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E9" w:rsidRDefault="001E12E9" w:rsidP="001E12E9">
      <w:pPr>
        <w:spacing w:line="360" w:lineRule="auto"/>
        <w:jc w:val="center"/>
        <w:rPr>
          <w:color w:val="000000"/>
          <w:sz w:val="28"/>
          <w:szCs w:val="28"/>
        </w:rPr>
      </w:pPr>
      <w:r w:rsidRPr="00473368">
        <w:rPr>
          <w:color w:val="000000"/>
          <w:sz w:val="28"/>
          <w:szCs w:val="28"/>
        </w:rPr>
        <w:t xml:space="preserve">ГОСУДАРСТВЕННОЕ </w:t>
      </w:r>
      <w:r>
        <w:rPr>
          <w:color w:val="000000"/>
          <w:sz w:val="28"/>
          <w:szCs w:val="28"/>
        </w:rPr>
        <w:t xml:space="preserve">ПРОФЕССИОНАЛЬНОЕ </w:t>
      </w:r>
    </w:p>
    <w:p w:rsidR="001E12E9" w:rsidRPr="00473368" w:rsidRDefault="001E12E9" w:rsidP="001E12E9">
      <w:pPr>
        <w:spacing w:line="360" w:lineRule="auto"/>
        <w:jc w:val="center"/>
        <w:rPr>
          <w:color w:val="000000"/>
          <w:sz w:val="28"/>
          <w:szCs w:val="28"/>
        </w:rPr>
      </w:pPr>
      <w:r w:rsidRPr="00473368">
        <w:rPr>
          <w:color w:val="000000"/>
          <w:sz w:val="28"/>
          <w:szCs w:val="28"/>
        </w:rPr>
        <w:t>ОБРАЗОВАТЕЛЬНОЕ УЧРЕЖДЕНИЕ</w:t>
      </w:r>
    </w:p>
    <w:p w:rsidR="001E12E9" w:rsidRPr="00473368" w:rsidRDefault="001E12E9" w:rsidP="001E12E9">
      <w:pPr>
        <w:spacing w:line="360" w:lineRule="auto"/>
        <w:jc w:val="center"/>
        <w:rPr>
          <w:color w:val="000000"/>
          <w:sz w:val="28"/>
          <w:szCs w:val="28"/>
        </w:rPr>
      </w:pPr>
      <w:r w:rsidRPr="00473368">
        <w:rPr>
          <w:color w:val="000000"/>
          <w:sz w:val="28"/>
          <w:szCs w:val="28"/>
        </w:rPr>
        <w:t>ЯРОСЛАВСКОЙ ОБЛАСТИ</w:t>
      </w:r>
    </w:p>
    <w:p w:rsidR="001E12E9" w:rsidRPr="00473368" w:rsidRDefault="001E12E9" w:rsidP="001E12E9">
      <w:pPr>
        <w:spacing w:line="360" w:lineRule="auto"/>
        <w:jc w:val="center"/>
        <w:rPr>
          <w:color w:val="000000"/>
          <w:sz w:val="28"/>
          <w:szCs w:val="28"/>
        </w:rPr>
      </w:pPr>
      <w:r w:rsidRPr="00473368">
        <w:rPr>
          <w:color w:val="000000"/>
          <w:sz w:val="28"/>
          <w:szCs w:val="28"/>
        </w:rPr>
        <w:t>РОСТОВСКИЙ ПЕДАГОГИЧЕСКИЙ КОЛЛЕДЖ</w:t>
      </w:r>
    </w:p>
    <w:p w:rsidR="001E12E9" w:rsidRPr="00473368" w:rsidRDefault="001E12E9" w:rsidP="001E12E9">
      <w:pPr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1E12E9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1E12E9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473368">
        <w:rPr>
          <w:caps/>
          <w:sz w:val="28"/>
          <w:szCs w:val="28"/>
        </w:rPr>
        <w:t xml:space="preserve">Рабочая ПРОГРАММа </w:t>
      </w:r>
      <w:r w:rsidRPr="00473368">
        <w:rPr>
          <w:caps/>
          <w:sz w:val="28"/>
          <w:szCs w:val="28"/>
        </w:rPr>
        <w:br/>
        <w:t>УЧЕБНОЙ ДИСЦИПЛИНЫ</w:t>
      </w: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1E12E9" w:rsidRPr="00EC2B36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ОГСЭ.03 ИСТОРИЯ</w:t>
      </w:r>
      <w:r w:rsidRPr="00EC2B36">
        <w:rPr>
          <w:b/>
          <w:caps/>
          <w:sz w:val="40"/>
          <w:szCs w:val="40"/>
        </w:rPr>
        <w:t xml:space="preserve"> </w:t>
      </w: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</w:p>
    <w:p w:rsidR="001E12E9" w:rsidRPr="00615CE6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Для специальност</w:t>
      </w:r>
      <w:r w:rsidR="00E315B8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1E12E9" w:rsidRPr="00615CE6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center"/>
        <w:rPr>
          <w:i/>
          <w:caps/>
          <w:sz w:val="28"/>
          <w:szCs w:val="28"/>
        </w:rPr>
      </w:pPr>
      <w:r w:rsidRPr="00615CE6">
        <w:rPr>
          <w:rStyle w:val="FontStyle18"/>
          <w:sz w:val="28"/>
          <w:szCs w:val="28"/>
        </w:rPr>
        <w:t>44.02.01: «Дошкольное образование</w:t>
      </w:r>
      <w:r w:rsidR="00E315B8">
        <w:rPr>
          <w:rStyle w:val="FontStyle18"/>
          <w:sz w:val="28"/>
          <w:szCs w:val="28"/>
        </w:rPr>
        <w:t>»</w:t>
      </w:r>
    </w:p>
    <w:p w:rsidR="001E12E9" w:rsidRPr="00615CE6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E12E9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1E12E9" w:rsidRPr="00473368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73368">
        <w:rPr>
          <w:sz w:val="28"/>
          <w:szCs w:val="28"/>
        </w:rPr>
        <w:t>РОСТОВ</w:t>
      </w:r>
    </w:p>
    <w:p w:rsidR="001E12E9" w:rsidRPr="00473368" w:rsidRDefault="001E12E9" w:rsidP="001E12E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spacing w:val="-2"/>
          <w:sz w:val="28"/>
          <w:szCs w:val="28"/>
        </w:rPr>
      </w:pPr>
    </w:p>
    <w:p w:rsidR="001E12E9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473368">
        <w:rPr>
          <w:bCs/>
          <w:sz w:val="28"/>
          <w:szCs w:val="28"/>
        </w:rPr>
        <w:t>201</w:t>
      </w:r>
      <w:r w:rsidR="007A0B42">
        <w:rPr>
          <w:bCs/>
          <w:sz w:val="28"/>
          <w:szCs w:val="28"/>
        </w:rPr>
        <w:t>8</w:t>
      </w:r>
    </w:p>
    <w:p w:rsidR="001E12E9" w:rsidRPr="008F265B" w:rsidRDefault="001E12E9" w:rsidP="001E12E9">
      <w:pPr>
        <w:spacing w:line="360" w:lineRule="auto"/>
      </w:pPr>
    </w:p>
    <w:p w:rsidR="001E12E9" w:rsidRPr="001E12E9" w:rsidRDefault="001E12E9" w:rsidP="001E12E9">
      <w:pPr>
        <w:spacing w:line="360" w:lineRule="auto"/>
        <w:ind w:firstLine="709"/>
        <w:jc w:val="both"/>
      </w:pPr>
      <w:r w:rsidRPr="001E12E9">
        <w:rPr>
          <w:bCs/>
        </w:rPr>
        <w:lastRenderedPageBreak/>
        <w:t xml:space="preserve">Рабочая программа учебной дисциплины ИСТОРИЯ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1E12E9">
        <w:rPr>
          <w:rStyle w:val="FontStyle18"/>
          <w:sz w:val="24"/>
          <w:szCs w:val="24"/>
        </w:rPr>
        <w:t>44.02.02 «Преподавание в начальных классах»; 44.02.01: «Дошкольное образование</w:t>
      </w:r>
      <w:r w:rsidRPr="001E12E9">
        <w:rPr>
          <w:bCs/>
        </w:rPr>
        <w:t xml:space="preserve"> утверждённого приказом Министерства образования и науки Российской Федерации от «13» августа 2014г.№ 1001.</w:t>
      </w:r>
    </w:p>
    <w:p w:rsidR="001E12E9" w:rsidRPr="001E12E9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1E12E9">
        <w:rPr>
          <w:bCs/>
        </w:rPr>
        <w:t xml:space="preserve">Рабочая программа учебной дисциплины ИСТОРИЯ разработана в соответствии с разъяснениями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утверждёнными И.М. </w:t>
      </w:r>
      <w:proofErr w:type="spellStart"/>
      <w:r w:rsidRPr="001E12E9">
        <w:rPr>
          <w:bCs/>
        </w:rPr>
        <w:t>Роморенко</w:t>
      </w:r>
      <w:proofErr w:type="spellEnd"/>
      <w:r w:rsidRPr="001E12E9">
        <w:rPr>
          <w:bCs/>
        </w:rPr>
        <w:t>,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от 27 августа 2009 года.</w:t>
      </w:r>
    </w:p>
    <w:p w:rsidR="001E12E9" w:rsidRPr="001E12E9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u w:val="single"/>
        </w:rPr>
      </w:pPr>
      <w:r w:rsidRPr="001E12E9">
        <w:rPr>
          <w:bCs/>
        </w:rPr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</w:t>
      </w:r>
      <w:r w:rsidRPr="001E12E9">
        <w:rPr>
          <w:rStyle w:val="FontStyle18"/>
          <w:sz w:val="24"/>
          <w:szCs w:val="24"/>
        </w:rPr>
        <w:t>44.02.01 «Дошкольное образование</w:t>
      </w:r>
    </w:p>
    <w:p w:rsidR="001E12E9" w:rsidRPr="001E12E9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u w:val="single"/>
        </w:rPr>
      </w:pPr>
    </w:p>
    <w:p w:rsidR="007A0B42" w:rsidRDefault="007A0B42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</w:p>
    <w:p w:rsidR="007A0B42" w:rsidRDefault="007A0B42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</w:p>
    <w:p w:rsidR="007A0B42" w:rsidRDefault="007A0B42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</w:p>
    <w:p w:rsidR="007A0B42" w:rsidRDefault="007A0B42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</w:p>
    <w:p w:rsidR="007A0B42" w:rsidRDefault="007A0B42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</w:p>
    <w:p w:rsidR="007A0B42" w:rsidRDefault="007A0B42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</w:p>
    <w:p w:rsidR="007A0B42" w:rsidRDefault="007A0B42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</w:p>
    <w:p w:rsidR="007A0B42" w:rsidRDefault="007A0B42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</w:p>
    <w:p w:rsidR="007A0B42" w:rsidRDefault="007A0B42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</w:p>
    <w:p w:rsidR="001E12E9" w:rsidRPr="001E12E9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1E12E9">
        <w:rPr>
          <w:b/>
          <w:bCs/>
        </w:rPr>
        <w:t xml:space="preserve">Организация-разработчик: </w:t>
      </w:r>
      <w:r w:rsidRPr="001E12E9">
        <w:rPr>
          <w:bCs/>
        </w:rPr>
        <w:t>ГОУ СПО ЯО Ростовский педагогический колледж</w:t>
      </w:r>
    </w:p>
    <w:p w:rsidR="001E12E9" w:rsidRPr="001E12E9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 w:rsidRPr="001E12E9">
        <w:rPr>
          <w:b/>
          <w:bCs/>
        </w:rPr>
        <w:t>Разработчики:</w:t>
      </w:r>
    </w:p>
    <w:p w:rsidR="001E12E9" w:rsidRDefault="005437EF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u w:val="single"/>
        </w:rPr>
      </w:pPr>
      <w:r>
        <w:rPr>
          <w:bCs/>
          <w:u w:val="single"/>
        </w:rPr>
        <w:t>Чекина Ирина Сергеевна</w:t>
      </w:r>
      <w:r w:rsidR="001E12E9" w:rsidRPr="001E12E9">
        <w:rPr>
          <w:bCs/>
          <w:u w:val="single"/>
        </w:rPr>
        <w:t>, преподаватель истории Ростовского педагогического колледжа.</w:t>
      </w:r>
    </w:p>
    <w:p w:rsidR="001E12E9" w:rsidRPr="001E12E9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Cs/>
        </w:rPr>
      </w:pPr>
      <w:r w:rsidRPr="001E12E9">
        <w:rPr>
          <w:bCs/>
        </w:rPr>
        <w:t>_______________________________________________</w:t>
      </w:r>
      <w:r>
        <w:rPr>
          <w:bCs/>
        </w:rPr>
        <w:t>________________________________</w:t>
      </w:r>
    </w:p>
    <w:p w:rsidR="001E12E9" w:rsidRPr="001E12E9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Cs/>
          <w:i/>
        </w:rPr>
      </w:pPr>
    </w:p>
    <w:p w:rsidR="001E12E9" w:rsidRPr="001E12E9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Cs/>
          <w:i/>
        </w:rPr>
      </w:pPr>
    </w:p>
    <w:p w:rsidR="001E12E9" w:rsidRPr="001E12E9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Cs/>
          <w:i/>
        </w:rPr>
      </w:pPr>
    </w:p>
    <w:p w:rsidR="001E12E9" w:rsidRPr="001E12E9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Cs/>
          <w:i/>
        </w:rPr>
      </w:pPr>
    </w:p>
    <w:p w:rsidR="001E12E9" w:rsidRPr="001E12E9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i/>
        </w:rPr>
      </w:pPr>
    </w:p>
    <w:p w:rsidR="001E12E9" w:rsidRPr="004D5DB1" w:rsidRDefault="001E12E9" w:rsidP="001E1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i/>
          <w:sz w:val="22"/>
          <w:szCs w:val="22"/>
          <w:lang w:eastAsia="en-US"/>
        </w:rPr>
      </w:pPr>
      <w:r w:rsidRPr="001E12E9">
        <w:rPr>
          <w:b/>
        </w:rPr>
        <w:t xml:space="preserve">© </w:t>
      </w:r>
      <w:proofErr w:type="gramStart"/>
      <w:r w:rsidRPr="001E12E9">
        <w:rPr>
          <w:b/>
        </w:rPr>
        <w:t>ГПОУ  ЯО</w:t>
      </w:r>
      <w:proofErr w:type="gramEnd"/>
      <w:r w:rsidRPr="001E12E9">
        <w:rPr>
          <w:b/>
        </w:rPr>
        <w:t xml:space="preserve"> Ростовский педагогический колледж</w:t>
      </w:r>
      <w:r w:rsidRPr="004D5DB1">
        <w:rPr>
          <w:rFonts w:eastAsia="Calibri"/>
          <w:b/>
          <w:bCs/>
          <w:i/>
          <w:sz w:val="22"/>
          <w:szCs w:val="22"/>
          <w:lang w:eastAsia="en-US"/>
        </w:rPr>
        <w:t xml:space="preserve">               </w:t>
      </w:r>
    </w:p>
    <w:p w:rsidR="001E12E9" w:rsidRDefault="001E12E9" w:rsidP="001E12E9">
      <w:pPr>
        <w:sectPr w:rsidR="001E12E9">
          <w:pgSz w:w="11906" w:h="16838"/>
          <w:pgMar w:top="851" w:right="567" w:bottom="567" w:left="1134" w:header="720" w:footer="720" w:gutter="0"/>
          <w:cols w:space="720"/>
          <w:docGrid w:linePitch="360"/>
        </w:sectPr>
      </w:pPr>
    </w:p>
    <w:p w:rsidR="001E12E9" w:rsidRDefault="001E12E9" w:rsidP="001E12E9">
      <w:pPr>
        <w:tabs>
          <w:tab w:val="left" w:pos="0"/>
        </w:tabs>
        <w:ind w:firstLine="567"/>
        <w:jc w:val="center"/>
        <w:rPr>
          <w:b/>
          <w:kern w:val="1"/>
        </w:rPr>
      </w:pPr>
      <w:r w:rsidRPr="00555E57">
        <w:rPr>
          <w:b/>
          <w:kern w:val="1"/>
        </w:rPr>
        <w:lastRenderedPageBreak/>
        <w:t>СОДЕРЖАНИЕ</w:t>
      </w:r>
    </w:p>
    <w:p w:rsidR="001E12E9" w:rsidRPr="00294257" w:rsidRDefault="001E12E9" w:rsidP="001E12E9">
      <w:pPr>
        <w:tabs>
          <w:tab w:val="left" w:pos="0"/>
        </w:tabs>
        <w:ind w:firstLine="567"/>
        <w:jc w:val="center"/>
        <w:rPr>
          <w:b/>
          <w:kern w:val="1"/>
          <w:sz w:val="28"/>
          <w:szCs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8899"/>
        <w:gridCol w:w="740"/>
      </w:tblGrid>
      <w:tr w:rsidR="001E12E9" w:rsidRPr="00294257" w:rsidTr="00CC69E9">
        <w:trPr>
          <w:trHeight w:val="719"/>
          <w:jc w:val="center"/>
        </w:trPr>
        <w:tc>
          <w:tcPr>
            <w:tcW w:w="9007" w:type="dxa"/>
            <w:shd w:val="clear" w:color="auto" w:fill="auto"/>
          </w:tcPr>
          <w:p w:rsidR="001E12E9" w:rsidRPr="00294257" w:rsidRDefault="001E12E9" w:rsidP="001E12E9">
            <w:pPr>
              <w:pStyle w:val="1"/>
              <w:keepNext w:val="0"/>
              <w:numPr>
                <w:ilvl w:val="0"/>
                <w:numId w:val="5"/>
              </w:numPr>
              <w:autoSpaceDE/>
              <w:autoSpaceDN/>
              <w:ind w:left="460" w:hanging="396"/>
              <w:rPr>
                <w:caps/>
                <w:sz w:val="28"/>
                <w:szCs w:val="28"/>
              </w:rPr>
            </w:pPr>
            <w:r w:rsidRPr="00294257">
              <w:rPr>
                <w:caps/>
                <w:sz w:val="28"/>
                <w:szCs w:val="28"/>
              </w:rPr>
              <w:t xml:space="preserve">Паспорт рабочей программы учебной </w:t>
            </w:r>
            <w:r w:rsidRPr="00294257">
              <w:rPr>
                <w:caps/>
                <w:sz w:val="28"/>
                <w:szCs w:val="28"/>
              </w:rPr>
              <w:br/>
              <w:t>дисциплины…………………………………………………………</w:t>
            </w:r>
          </w:p>
        </w:tc>
        <w:tc>
          <w:tcPr>
            <w:tcW w:w="800" w:type="dxa"/>
            <w:shd w:val="clear" w:color="auto" w:fill="auto"/>
          </w:tcPr>
          <w:p w:rsidR="001E12E9" w:rsidRPr="00294257" w:rsidRDefault="001E12E9" w:rsidP="00CC69E9">
            <w:pPr>
              <w:jc w:val="center"/>
              <w:rPr>
                <w:caps/>
                <w:sz w:val="28"/>
                <w:szCs w:val="28"/>
              </w:rPr>
            </w:pPr>
          </w:p>
          <w:p w:rsidR="001E12E9" w:rsidRPr="00294257" w:rsidRDefault="001E12E9" w:rsidP="00CC69E9">
            <w:pPr>
              <w:jc w:val="center"/>
              <w:rPr>
                <w:caps/>
                <w:sz w:val="28"/>
                <w:szCs w:val="28"/>
              </w:rPr>
            </w:pPr>
            <w:r w:rsidRPr="00294257">
              <w:rPr>
                <w:caps/>
                <w:sz w:val="28"/>
                <w:szCs w:val="28"/>
              </w:rPr>
              <w:t>4</w:t>
            </w:r>
          </w:p>
        </w:tc>
      </w:tr>
      <w:tr w:rsidR="001E12E9" w:rsidRPr="00294257" w:rsidTr="00CC69E9">
        <w:trPr>
          <w:trHeight w:val="403"/>
          <w:jc w:val="center"/>
        </w:trPr>
        <w:tc>
          <w:tcPr>
            <w:tcW w:w="9007" w:type="dxa"/>
            <w:shd w:val="clear" w:color="auto" w:fill="auto"/>
          </w:tcPr>
          <w:p w:rsidR="001E12E9" w:rsidRPr="00294257" w:rsidRDefault="001E12E9" w:rsidP="001E12E9">
            <w:pPr>
              <w:numPr>
                <w:ilvl w:val="0"/>
                <w:numId w:val="5"/>
              </w:numPr>
              <w:ind w:left="460" w:hanging="396"/>
              <w:rPr>
                <w:caps/>
                <w:sz w:val="28"/>
                <w:szCs w:val="28"/>
              </w:rPr>
            </w:pPr>
            <w:r w:rsidRPr="00294257">
              <w:rPr>
                <w:caps/>
                <w:sz w:val="28"/>
                <w:szCs w:val="28"/>
              </w:rPr>
              <w:t>Структура и содержание учебной дисциплины……...</w:t>
            </w:r>
          </w:p>
        </w:tc>
        <w:tc>
          <w:tcPr>
            <w:tcW w:w="800" w:type="dxa"/>
            <w:shd w:val="clear" w:color="auto" w:fill="auto"/>
          </w:tcPr>
          <w:p w:rsidR="001E12E9" w:rsidRPr="00294257" w:rsidRDefault="001E12E9" w:rsidP="00CC69E9">
            <w:pPr>
              <w:jc w:val="center"/>
              <w:rPr>
                <w:caps/>
                <w:sz w:val="28"/>
                <w:szCs w:val="28"/>
              </w:rPr>
            </w:pPr>
            <w:r w:rsidRPr="00294257">
              <w:rPr>
                <w:caps/>
                <w:sz w:val="28"/>
                <w:szCs w:val="28"/>
              </w:rPr>
              <w:t>8</w:t>
            </w:r>
          </w:p>
        </w:tc>
      </w:tr>
      <w:tr w:rsidR="001E12E9" w:rsidRPr="00294257" w:rsidTr="00CC69E9">
        <w:trPr>
          <w:trHeight w:val="401"/>
          <w:jc w:val="center"/>
        </w:trPr>
        <w:tc>
          <w:tcPr>
            <w:tcW w:w="9007" w:type="dxa"/>
            <w:shd w:val="clear" w:color="auto" w:fill="auto"/>
          </w:tcPr>
          <w:p w:rsidR="001E12E9" w:rsidRPr="00294257" w:rsidRDefault="001E12E9" w:rsidP="001E12E9">
            <w:pPr>
              <w:pStyle w:val="1"/>
              <w:keepNext w:val="0"/>
              <w:numPr>
                <w:ilvl w:val="0"/>
                <w:numId w:val="5"/>
              </w:numPr>
              <w:autoSpaceDE/>
              <w:autoSpaceDN/>
              <w:ind w:left="460" w:hanging="396"/>
              <w:rPr>
                <w:caps/>
                <w:sz w:val="28"/>
                <w:szCs w:val="28"/>
              </w:rPr>
            </w:pPr>
            <w:r w:rsidRPr="00294257">
              <w:rPr>
                <w:caps/>
                <w:sz w:val="28"/>
                <w:szCs w:val="28"/>
              </w:rPr>
              <w:t>Условия реализации учебной дисциплины……………</w:t>
            </w:r>
          </w:p>
        </w:tc>
        <w:tc>
          <w:tcPr>
            <w:tcW w:w="800" w:type="dxa"/>
            <w:shd w:val="clear" w:color="auto" w:fill="auto"/>
          </w:tcPr>
          <w:p w:rsidR="001E12E9" w:rsidRPr="00294257" w:rsidRDefault="001E12E9" w:rsidP="00CC69E9">
            <w:pPr>
              <w:jc w:val="center"/>
              <w:rPr>
                <w:caps/>
                <w:sz w:val="28"/>
                <w:szCs w:val="28"/>
              </w:rPr>
            </w:pPr>
            <w:r w:rsidRPr="00294257">
              <w:rPr>
                <w:caps/>
                <w:sz w:val="28"/>
                <w:szCs w:val="28"/>
              </w:rPr>
              <w:t>1</w:t>
            </w:r>
            <w:r w:rsidR="00715E27">
              <w:rPr>
                <w:caps/>
                <w:sz w:val="28"/>
                <w:szCs w:val="28"/>
              </w:rPr>
              <w:t>3</w:t>
            </w:r>
          </w:p>
        </w:tc>
      </w:tr>
      <w:tr w:rsidR="001E12E9" w:rsidRPr="00294257" w:rsidTr="00CC69E9">
        <w:trPr>
          <w:trHeight w:val="692"/>
          <w:jc w:val="center"/>
        </w:trPr>
        <w:tc>
          <w:tcPr>
            <w:tcW w:w="9007" w:type="dxa"/>
            <w:shd w:val="clear" w:color="auto" w:fill="auto"/>
          </w:tcPr>
          <w:p w:rsidR="001E12E9" w:rsidRPr="00294257" w:rsidRDefault="001E12E9" w:rsidP="001E12E9">
            <w:pPr>
              <w:numPr>
                <w:ilvl w:val="0"/>
                <w:numId w:val="5"/>
              </w:numPr>
              <w:ind w:left="460" w:hanging="396"/>
              <w:rPr>
                <w:bCs/>
                <w:i/>
                <w:caps/>
                <w:sz w:val="28"/>
                <w:szCs w:val="28"/>
              </w:rPr>
            </w:pPr>
            <w:r w:rsidRPr="00294257">
              <w:rPr>
                <w:caps/>
                <w:sz w:val="28"/>
                <w:szCs w:val="28"/>
              </w:rPr>
              <w:t xml:space="preserve">Контроль и оценка результатов освоения </w:t>
            </w:r>
            <w:r w:rsidRPr="00294257">
              <w:rPr>
                <w:caps/>
                <w:sz w:val="28"/>
                <w:szCs w:val="28"/>
              </w:rPr>
              <w:br/>
              <w:t xml:space="preserve">учебной </w:t>
            </w:r>
            <w:proofErr w:type="gramStart"/>
            <w:r w:rsidRPr="00294257">
              <w:rPr>
                <w:caps/>
                <w:sz w:val="28"/>
                <w:szCs w:val="28"/>
              </w:rPr>
              <w:t>дисциплины</w:t>
            </w:r>
            <w:r w:rsidRPr="00294257">
              <w:rPr>
                <w:bCs/>
                <w:i/>
                <w:caps/>
                <w:sz w:val="28"/>
                <w:szCs w:val="28"/>
              </w:rPr>
              <w:t>.…</w:t>
            </w:r>
            <w:proofErr w:type="gramEnd"/>
            <w:r w:rsidRPr="00294257">
              <w:rPr>
                <w:bCs/>
                <w:i/>
                <w:caps/>
                <w:sz w:val="28"/>
                <w:szCs w:val="28"/>
              </w:rPr>
              <w:t>……………………………………..............</w:t>
            </w:r>
          </w:p>
        </w:tc>
        <w:tc>
          <w:tcPr>
            <w:tcW w:w="800" w:type="dxa"/>
            <w:shd w:val="clear" w:color="auto" w:fill="auto"/>
          </w:tcPr>
          <w:p w:rsidR="001E12E9" w:rsidRPr="00294257" w:rsidRDefault="001E12E9" w:rsidP="00CC69E9">
            <w:pPr>
              <w:jc w:val="center"/>
              <w:rPr>
                <w:caps/>
                <w:sz w:val="28"/>
                <w:szCs w:val="28"/>
              </w:rPr>
            </w:pPr>
            <w:r w:rsidRPr="00294257">
              <w:rPr>
                <w:caps/>
                <w:sz w:val="28"/>
                <w:szCs w:val="28"/>
              </w:rPr>
              <w:t>15</w:t>
            </w:r>
          </w:p>
        </w:tc>
      </w:tr>
    </w:tbl>
    <w:p w:rsidR="001E12E9" w:rsidRPr="00555E57" w:rsidRDefault="001E12E9" w:rsidP="001E12E9">
      <w:pPr>
        <w:tabs>
          <w:tab w:val="left" w:pos="0"/>
        </w:tabs>
        <w:ind w:firstLine="567"/>
        <w:jc w:val="center"/>
        <w:rPr>
          <w:b/>
          <w:kern w:val="1"/>
        </w:rPr>
      </w:pPr>
    </w:p>
    <w:p w:rsidR="001E12E9" w:rsidRPr="00294257" w:rsidRDefault="001E12E9" w:rsidP="001E12E9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i/>
          <w:iCs/>
          <w:sz w:val="28"/>
          <w:szCs w:val="28"/>
        </w:rPr>
      </w:pPr>
      <w:r w:rsidRPr="00294257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1E12E9" w:rsidRPr="00294257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294257">
        <w:rPr>
          <w:b/>
          <w:i/>
          <w:iCs/>
          <w:sz w:val="28"/>
          <w:szCs w:val="28"/>
        </w:rPr>
        <w:t>История</w:t>
      </w:r>
    </w:p>
    <w:p w:rsidR="001E12E9" w:rsidRPr="00294257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1E12E9" w:rsidRPr="00294257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294257">
        <w:rPr>
          <w:b/>
          <w:sz w:val="28"/>
          <w:szCs w:val="28"/>
        </w:rPr>
        <w:t>1.1. Область применения программы:</w:t>
      </w:r>
    </w:p>
    <w:p w:rsidR="001E12E9" w:rsidRPr="00294257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1E12E9" w:rsidRPr="00C36D84" w:rsidRDefault="001E12E9" w:rsidP="00C36D84">
      <w:pPr>
        <w:autoSpaceDE w:val="0"/>
        <w:autoSpaceDN w:val="0"/>
        <w:adjustRightInd w:val="0"/>
        <w:spacing w:line="360" w:lineRule="auto"/>
        <w:ind w:firstLine="500"/>
        <w:jc w:val="both"/>
        <w:rPr>
          <w:color w:val="FF0000"/>
          <w:u w:val="single"/>
        </w:rPr>
      </w:pPr>
      <w:r w:rsidRPr="00C36D84">
        <w:t xml:space="preserve">Рабочая программа учебной дисциплины </w:t>
      </w:r>
      <w:r w:rsidRPr="00C36D84">
        <w:rPr>
          <w:i/>
        </w:rPr>
        <w:t>История</w:t>
      </w:r>
      <w:r w:rsidRPr="00C36D84">
        <w:t xml:space="preserve"> является частью основной профессиональной образовательной программы в соответствии с ФГОС по специальности СПО укрупненной группы специальностей </w:t>
      </w:r>
      <w:r w:rsidRPr="00C36D84">
        <w:rPr>
          <w:u w:val="single"/>
        </w:rPr>
        <w:t xml:space="preserve">44.00.Образование и педагогические науки </w:t>
      </w:r>
      <w:r w:rsidRPr="00C36D84">
        <w:rPr>
          <w:rStyle w:val="FontStyle18"/>
          <w:sz w:val="24"/>
          <w:szCs w:val="24"/>
        </w:rPr>
        <w:t>44.02.02 «Преподавание в начальных классах»; 44.02.01: «Дошкольное образование»</w:t>
      </w:r>
      <w:r w:rsidRPr="00C36D84">
        <w:rPr>
          <w:bCs/>
        </w:rPr>
        <w:t xml:space="preserve">, 44.02.04 «Педагогика дополнительного </w:t>
      </w:r>
      <w:proofErr w:type="gramStart"/>
      <w:r w:rsidRPr="00C36D84">
        <w:rPr>
          <w:bCs/>
        </w:rPr>
        <w:t xml:space="preserve">образования» </w:t>
      </w:r>
      <w:r w:rsidRPr="00C36D84">
        <w:t xml:space="preserve"> (</w:t>
      </w:r>
      <w:proofErr w:type="gramEnd"/>
      <w:r w:rsidRPr="00C36D84">
        <w:t>основная профессиональная образовательная программа среднего профессионального образования  углубленной подготовки).</w:t>
      </w:r>
      <w:r w:rsidRPr="00C36D84">
        <w:rPr>
          <w:color w:val="FF0000"/>
          <w:u w:val="single"/>
        </w:rPr>
        <w:t xml:space="preserve"> </w:t>
      </w:r>
    </w:p>
    <w:p w:rsidR="001E12E9" w:rsidRPr="00C36D84" w:rsidRDefault="001E12E9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C36D84">
        <w:rPr>
          <w:b/>
        </w:rPr>
        <w:t xml:space="preserve">1.2. Место дисциплины в структуре основной профессиональной образовательной программы: </w:t>
      </w:r>
    </w:p>
    <w:p w:rsidR="001E12E9" w:rsidRPr="00C36D84" w:rsidRDefault="001E12E9" w:rsidP="00C36D84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C36D84">
        <w:rPr>
          <w:rFonts w:cs="Times New Roman"/>
        </w:rPr>
        <w:t xml:space="preserve">Учебная дисциплина </w:t>
      </w:r>
      <w:r w:rsidRPr="00C36D84">
        <w:rPr>
          <w:rFonts w:cs="Times New Roman"/>
          <w:i/>
          <w:iCs/>
        </w:rPr>
        <w:t xml:space="preserve">История </w:t>
      </w:r>
      <w:r w:rsidRPr="00C36D84">
        <w:rPr>
          <w:rFonts w:cs="Times New Roman"/>
        </w:rPr>
        <w:t>относится к общему гуманитарному и социально-экономическому циклу основной профессиональной образовательной программы СПО.</w:t>
      </w:r>
    </w:p>
    <w:p w:rsidR="001E12E9" w:rsidRPr="00C36D84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rPr>
          <w:b/>
        </w:rPr>
        <w:t>1.3. Цели и задачи дисциплины – требования к результатам освоения дисциплины:</w:t>
      </w:r>
    </w:p>
    <w:p w:rsidR="001E12E9" w:rsidRPr="00C36D84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C36D84">
        <w:rPr>
          <w:b/>
          <w:bCs/>
          <w:u w:val="single"/>
        </w:rPr>
        <w:t>Цель</w:t>
      </w:r>
      <w:r w:rsidRPr="00C36D84">
        <w:rPr>
          <w:b/>
          <w:bCs/>
        </w:rPr>
        <w:t>:</w:t>
      </w:r>
    </w:p>
    <w:p w:rsidR="001E12E9" w:rsidRPr="00C36D84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u w:val="single"/>
        </w:rPr>
      </w:pPr>
      <w:r w:rsidRPr="00C36D84">
        <w:rPr>
          <w:b/>
          <w:bCs/>
        </w:rPr>
        <w:t xml:space="preserve">  </w:t>
      </w:r>
      <w:r w:rsidRPr="00C36D84">
        <w:t xml:space="preserve"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</w:t>
      </w:r>
      <w:r w:rsidRPr="00C36D84">
        <w:rPr>
          <w:lang w:val="en-US"/>
        </w:rPr>
        <w:t>XX</w:t>
      </w:r>
      <w:r w:rsidRPr="00C36D84">
        <w:t xml:space="preserve"> – начала </w:t>
      </w:r>
      <w:r w:rsidRPr="00C36D84">
        <w:rPr>
          <w:lang w:val="en-US"/>
        </w:rPr>
        <w:t>XXI</w:t>
      </w:r>
      <w:r w:rsidRPr="00C36D84">
        <w:t xml:space="preserve"> вв.</w:t>
      </w:r>
    </w:p>
    <w:p w:rsidR="001E12E9" w:rsidRPr="00C36D84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 xml:space="preserve"> </w:t>
      </w:r>
      <w:r w:rsidRPr="00C36D84">
        <w:rPr>
          <w:b/>
          <w:bCs/>
          <w:u w:val="single"/>
        </w:rPr>
        <w:t>Задачи</w:t>
      </w:r>
      <w:r w:rsidRPr="00C36D84">
        <w:rPr>
          <w:b/>
          <w:bCs/>
        </w:rPr>
        <w:t>:</w:t>
      </w:r>
    </w:p>
    <w:p w:rsidR="001E12E9" w:rsidRPr="00C36D84" w:rsidRDefault="001E12E9" w:rsidP="001E12E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</w:pPr>
      <w:r w:rsidRPr="00C36D84">
        <w:t xml:space="preserve">рассмотреть основные этапы развития России на протяжении последних десятилетий </w:t>
      </w:r>
      <w:r w:rsidRPr="00C36D84">
        <w:rPr>
          <w:lang w:val="en-US"/>
        </w:rPr>
        <w:t>XX</w:t>
      </w:r>
      <w:r w:rsidRPr="00C36D84">
        <w:t xml:space="preserve"> – начала </w:t>
      </w:r>
      <w:r w:rsidRPr="00C36D84">
        <w:rPr>
          <w:lang w:val="en-US"/>
        </w:rPr>
        <w:t>XXI</w:t>
      </w:r>
      <w:r w:rsidRPr="00C36D84">
        <w:t xml:space="preserve"> вв.;</w:t>
      </w:r>
    </w:p>
    <w:p w:rsidR="001E12E9" w:rsidRPr="00C36D84" w:rsidRDefault="001E12E9" w:rsidP="001E12E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</w:pPr>
      <w:r w:rsidRPr="00C36D84">
        <w:t>показать направления взаимовлияния важнейших мировых событий и процессов на развитие современной России;</w:t>
      </w:r>
    </w:p>
    <w:p w:rsidR="001E12E9" w:rsidRPr="00C36D84" w:rsidRDefault="001E12E9" w:rsidP="001E12E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</w:pPr>
      <w:r w:rsidRPr="00C36D84">
        <w:t>сформировать целостное представление о месте и роли современной России в мире;</w:t>
      </w:r>
    </w:p>
    <w:p w:rsidR="001E12E9" w:rsidRPr="00C36D84" w:rsidRDefault="001E12E9" w:rsidP="001E12E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u w:val="single"/>
        </w:rPr>
      </w:pPr>
      <w:r w:rsidRPr="00C36D84">
        <w:t xml:space="preserve">показать </w:t>
      </w:r>
      <w:proofErr w:type="spellStart"/>
      <w:r w:rsidRPr="00C36D84">
        <w:t>целессобразность</w:t>
      </w:r>
      <w:proofErr w:type="spellEnd"/>
      <w:r w:rsidRPr="00C36D84">
        <w:t xml:space="preserve"> учета исторического опыта последней четверти </w:t>
      </w:r>
      <w:r w:rsidRPr="00C36D84">
        <w:rPr>
          <w:lang w:val="en-US"/>
        </w:rPr>
        <w:t>XX</w:t>
      </w:r>
      <w:r w:rsidRPr="00C36D84">
        <w:t xml:space="preserve"> века в современном социально-экономическом и культурном развитии России.</w:t>
      </w:r>
    </w:p>
    <w:p w:rsidR="001E12E9" w:rsidRPr="00C36D84" w:rsidRDefault="001E12E9" w:rsidP="001E12E9">
      <w:pPr>
        <w:pStyle w:val="Standard"/>
        <w:spacing w:line="360" w:lineRule="auto"/>
        <w:jc w:val="both"/>
        <w:rPr>
          <w:rFonts w:cs="Times New Roman"/>
        </w:rPr>
      </w:pPr>
      <w:r w:rsidRPr="00C36D84">
        <w:rPr>
          <w:rFonts w:cs="Times New Roman"/>
          <w:bCs/>
          <w:u w:val="single"/>
        </w:rPr>
        <w:t>В результате освоения дисциплины обучающийся должен</w:t>
      </w:r>
      <w:r w:rsidRPr="00C36D84">
        <w:rPr>
          <w:rFonts w:cs="Times New Roman"/>
          <w:b/>
          <w:bCs/>
          <w:u w:val="single"/>
        </w:rPr>
        <w:t xml:space="preserve"> уметь:</w:t>
      </w:r>
    </w:p>
    <w:p w:rsidR="001E12E9" w:rsidRPr="00C36D84" w:rsidRDefault="001E12E9" w:rsidP="001E12E9">
      <w:pPr>
        <w:pStyle w:val="Standard"/>
        <w:numPr>
          <w:ilvl w:val="0"/>
          <w:numId w:val="2"/>
        </w:numPr>
        <w:spacing w:line="360" w:lineRule="auto"/>
        <w:ind w:left="0"/>
        <w:jc w:val="both"/>
        <w:rPr>
          <w:rFonts w:cs="Times New Roman"/>
        </w:rPr>
      </w:pPr>
      <w:r w:rsidRPr="00C36D84">
        <w:rPr>
          <w:rFonts w:cs="Times New Roman"/>
        </w:rPr>
        <w:t>ориентироваться в современной экономической, политической, культурной ситуации в России и мире;</w:t>
      </w:r>
    </w:p>
    <w:p w:rsidR="001E12E9" w:rsidRPr="00C36D84" w:rsidRDefault="001E12E9" w:rsidP="001E12E9">
      <w:pPr>
        <w:pStyle w:val="Standard"/>
        <w:numPr>
          <w:ilvl w:val="0"/>
          <w:numId w:val="2"/>
        </w:numPr>
        <w:spacing w:line="360" w:lineRule="auto"/>
        <w:ind w:left="0"/>
        <w:jc w:val="both"/>
        <w:rPr>
          <w:rFonts w:cs="Times New Roman"/>
        </w:rPr>
      </w:pPr>
      <w:r w:rsidRPr="00C36D84">
        <w:rPr>
          <w:rFonts w:cs="Times New Roman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1E12E9" w:rsidRPr="00C36D84" w:rsidRDefault="001E12E9" w:rsidP="001E12E9">
      <w:pPr>
        <w:pStyle w:val="Standard"/>
        <w:spacing w:line="360" w:lineRule="auto"/>
        <w:jc w:val="both"/>
        <w:rPr>
          <w:rFonts w:cs="Times New Roman"/>
        </w:rPr>
      </w:pPr>
    </w:p>
    <w:p w:rsidR="001E12E9" w:rsidRPr="00C36D84" w:rsidRDefault="001E12E9" w:rsidP="001E12E9">
      <w:pPr>
        <w:pStyle w:val="Standard"/>
        <w:spacing w:line="360" w:lineRule="auto"/>
        <w:jc w:val="both"/>
        <w:rPr>
          <w:rFonts w:cs="Times New Roman"/>
        </w:rPr>
      </w:pPr>
      <w:r w:rsidRPr="00C36D84">
        <w:rPr>
          <w:rFonts w:cs="Times New Roman"/>
          <w:bCs/>
          <w:u w:val="single"/>
        </w:rPr>
        <w:lastRenderedPageBreak/>
        <w:t>В результате освоения дисциплины обучающийся должен</w:t>
      </w:r>
      <w:r w:rsidRPr="00C36D84">
        <w:rPr>
          <w:rFonts w:cs="Times New Roman"/>
          <w:b/>
          <w:bCs/>
          <w:u w:val="single"/>
        </w:rPr>
        <w:t xml:space="preserve"> знать:</w:t>
      </w:r>
    </w:p>
    <w:p w:rsidR="001E12E9" w:rsidRPr="00C36D84" w:rsidRDefault="001E12E9" w:rsidP="001E12E9">
      <w:pPr>
        <w:pStyle w:val="Standard"/>
        <w:numPr>
          <w:ilvl w:val="0"/>
          <w:numId w:val="3"/>
        </w:numPr>
        <w:spacing w:line="360" w:lineRule="auto"/>
        <w:ind w:left="0"/>
        <w:jc w:val="both"/>
        <w:rPr>
          <w:rFonts w:cs="Times New Roman"/>
        </w:rPr>
      </w:pPr>
      <w:r w:rsidRPr="00C36D84">
        <w:rPr>
          <w:rFonts w:cs="Times New Roman"/>
        </w:rPr>
        <w:t>основные направления развития ключевых регионов мира на рубеже веков (</w:t>
      </w:r>
      <w:r w:rsidRPr="00C36D84">
        <w:rPr>
          <w:rFonts w:cs="Times New Roman"/>
          <w:lang w:val="en-US"/>
        </w:rPr>
        <w:t>XX</w:t>
      </w:r>
      <w:r w:rsidRPr="00C36D84">
        <w:rPr>
          <w:rFonts w:cs="Times New Roman"/>
        </w:rPr>
        <w:t xml:space="preserve"> – </w:t>
      </w:r>
      <w:r w:rsidRPr="00C36D84">
        <w:rPr>
          <w:rFonts w:cs="Times New Roman"/>
          <w:lang w:val="en-US"/>
        </w:rPr>
        <w:t>XXI</w:t>
      </w:r>
      <w:r w:rsidRPr="00C36D84">
        <w:rPr>
          <w:rFonts w:cs="Times New Roman"/>
        </w:rPr>
        <w:t xml:space="preserve"> вв.);</w:t>
      </w:r>
    </w:p>
    <w:p w:rsidR="001E12E9" w:rsidRPr="00C36D84" w:rsidRDefault="001E12E9" w:rsidP="001E12E9">
      <w:pPr>
        <w:pStyle w:val="Standard"/>
        <w:numPr>
          <w:ilvl w:val="0"/>
          <w:numId w:val="3"/>
        </w:numPr>
        <w:spacing w:line="360" w:lineRule="auto"/>
        <w:ind w:left="0"/>
        <w:jc w:val="both"/>
        <w:rPr>
          <w:rFonts w:cs="Times New Roman"/>
        </w:rPr>
      </w:pPr>
      <w:r w:rsidRPr="00C36D84">
        <w:rPr>
          <w:rFonts w:cs="Times New Roman"/>
        </w:rPr>
        <w:t xml:space="preserve">сущность и причины локальных, региональных, межгосударственных конфликтов в конце </w:t>
      </w:r>
      <w:r w:rsidRPr="00C36D84">
        <w:rPr>
          <w:rFonts w:cs="Times New Roman"/>
          <w:lang w:val="en-US"/>
        </w:rPr>
        <w:t>XX</w:t>
      </w:r>
      <w:r w:rsidRPr="00C36D84">
        <w:rPr>
          <w:rFonts w:cs="Times New Roman"/>
        </w:rPr>
        <w:t xml:space="preserve"> – начале </w:t>
      </w:r>
      <w:r w:rsidRPr="00C36D84">
        <w:rPr>
          <w:rFonts w:cs="Times New Roman"/>
          <w:lang w:val="en-US"/>
        </w:rPr>
        <w:t>XXI</w:t>
      </w:r>
      <w:r w:rsidRPr="00C36D84">
        <w:rPr>
          <w:rFonts w:cs="Times New Roman"/>
        </w:rPr>
        <w:t xml:space="preserve"> вв.;</w:t>
      </w:r>
    </w:p>
    <w:p w:rsidR="001E12E9" w:rsidRPr="00C36D84" w:rsidRDefault="001E12E9" w:rsidP="001E12E9">
      <w:pPr>
        <w:pStyle w:val="Standard"/>
        <w:numPr>
          <w:ilvl w:val="0"/>
          <w:numId w:val="3"/>
        </w:numPr>
        <w:spacing w:line="360" w:lineRule="auto"/>
        <w:ind w:left="0"/>
        <w:jc w:val="both"/>
        <w:rPr>
          <w:rFonts w:cs="Times New Roman"/>
        </w:rPr>
      </w:pPr>
      <w:r w:rsidRPr="00C36D84">
        <w:rPr>
          <w:rFonts w:cs="Times New Roman"/>
        </w:rPr>
        <w:t xml:space="preserve">основные процессы (интеграционные, </w:t>
      </w:r>
      <w:proofErr w:type="spellStart"/>
      <w:r w:rsidRPr="00C36D84">
        <w:rPr>
          <w:rFonts w:cs="Times New Roman"/>
        </w:rPr>
        <w:t>политкультурные</w:t>
      </w:r>
      <w:proofErr w:type="spellEnd"/>
      <w:r w:rsidRPr="00C36D84">
        <w:rPr>
          <w:rFonts w:cs="Times New Roman"/>
        </w:rPr>
        <w:t>, миграционные и иные) политического и экономического развития ведущих государств и регионов мира;</w:t>
      </w:r>
    </w:p>
    <w:p w:rsidR="001E12E9" w:rsidRPr="00C36D84" w:rsidRDefault="001E12E9" w:rsidP="001E12E9">
      <w:pPr>
        <w:pStyle w:val="Standard"/>
        <w:numPr>
          <w:ilvl w:val="0"/>
          <w:numId w:val="3"/>
        </w:numPr>
        <w:spacing w:line="360" w:lineRule="auto"/>
        <w:ind w:left="0"/>
        <w:jc w:val="both"/>
        <w:rPr>
          <w:rFonts w:cs="Times New Roman"/>
        </w:rPr>
      </w:pPr>
      <w:r w:rsidRPr="00C36D84">
        <w:rPr>
          <w:rFonts w:cs="Times New Roman"/>
        </w:rPr>
        <w:t>назначение ООН, НАТО, ЕС и других организаций и основные направления их деятельности;</w:t>
      </w:r>
    </w:p>
    <w:p w:rsidR="001E12E9" w:rsidRPr="00C36D84" w:rsidRDefault="001E12E9" w:rsidP="001E12E9">
      <w:pPr>
        <w:pStyle w:val="Standard"/>
        <w:numPr>
          <w:ilvl w:val="0"/>
          <w:numId w:val="3"/>
        </w:numPr>
        <w:spacing w:line="360" w:lineRule="auto"/>
        <w:ind w:left="0"/>
        <w:jc w:val="both"/>
        <w:rPr>
          <w:rFonts w:cs="Times New Roman"/>
        </w:rPr>
      </w:pPr>
      <w:r w:rsidRPr="00C36D84">
        <w:rPr>
          <w:rFonts w:cs="Times New Roman"/>
        </w:rPr>
        <w:t>о роли науки, культуры, религии в сохранении и укреплении национальных и государственных традиций;</w:t>
      </w:r>
    </w:p>
    <w:p w:rsidR="001E12E9" w:rsidRPr="00C36D84" w:rsidRDefault="001E12E9" w:rsidP="001E12E9">
      <w:pPr>
        <w:pStyle w:val="Standard"/>
        <w:numPr>
          <w:ilvl w:val="0"/>
          <w:numId w:val="3"/>
        </w:numPr>
        <w:spacing w:line="360" w:lineRule="auto"/>
        <w:ind w:left="0"/>
        <w:jc w:val="both"/>
        <w:rPr>
          <w:rFonts w:cs="Times New Roman"/>
        </w:rPr>
      </w:pPr>
      <w:r w:rsidRPr="00C36D84">
        <w:rPr>
          <w:rFonts w:cs="Times New Roman"/>
        </w:rPr>
        <w:t>содержание и назначение важнейших правовых и законодательных актов мирового и регионального значения.</w:t>
      </w:r>
    </w:p>
    <w:p w:rsidR="001E12E9" w:rsidRPr="00294257" w:rsidRDefault="001E12E9" w:rsidP="001E12E9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В процессе освоения дисциплины История у студентов должны формироваться общие и профессиональные компетенции: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ПК 1.1. Планировать мероприятия, направленные на укрепление здоровья ребенка и его физическое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развитие.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ПК 1.2. Проводить режимные моменты в соответствии с возрастом.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ПК 1.3. Проводить мероприятия по физическому воспитанию в процессе выполнения двигательного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режима.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ПК 2.1. Планировать различные виды деятельности и общения детей в течение дня.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ПК 2.2. Организовывать различные игры с детьми раннего и дошкольного возраста.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ПК 2.3. Организовывать посильный труд и самообслуживание.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ПК 2.4. Организовывать общение детей.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ПК 2.5. Организовывать продуктивную деятельность дошкольников (рисование, лепка, аппликация,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конструирование).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ПК 2.6. Организовывать и проводить праздники и развлечения для детей раннего и дошкольного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возраста.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ПК 3.1. Определять цели и задачи, планировать занятия с детьми дошкольного возраста.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ПК 3.2. Проводить занятия с детьми дошкольного возраста.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ПК 5.1. Разрабатывать методические материалы на основе примерных с учетом особенностей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lastRenderedPageBreak/>
        <w:t>возраста, группы и отдельных воспитанников.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ПК 5.2. Создавать в группе предметно-развивающую среду.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ПК 5.3. Систематизировать и оценивать педагогический опыт и образовательные технологии в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OК 1. Понимать сущность и социальную значимость своей будущей профессии, проявлять к ней устойчивый интерес.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ОК 3. Оценивать риски и принимать решения в нестандартных ситуациях.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ОК 6. Работать в коллективе и команде, взаимодействовать с руководством, коллегами и социальными партнерами.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ОК 9. Осуществлять профессиональную деятельность в условиях обновления ее целей, содержания, смены технологий.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ОК 10. Осуществлять профилактику травматизма, обеспечивать охрану жизни и здоровья детей.</w:t>
      </w:r>
    </w:p>
    <w:p w:rsidR="00C36D84" w:rsidRPr="00C36D84" w:rsidRDefault="00C36D84" w:rsidP="00C3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36D84">
        <w:t>ОК 11. Строить профессиональную деятельность с соблюдением регулирующих ее правовых норм.</w:t>
      </w:r>
    </w:p>
    <w:p w:rsidR="001E12E9" w:rsidRDefault="001E12E9" w:rsidP="001E12E9">
      <w:pPr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1E12E9" w:rsidRPr="00294257" w:rsidRDefault="001E12E9" w:rsidP="001E12E9">
      <w:pPr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1E12E9" w:rsidRPr="00294257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94257">
        <w:rPr>
          <w:b/>
          <w:sz w:val="28"/>
          <w:szCs w:val="28"/>
        </w:rPr>
        <w:t>1.4. Количество часов на освоение учебной дисциплины:</w:t>
      </w:r>
    </w:p>
    <w:p w:rsidR="001E12E9" w:rsidRPr="00294257" w:rsidRDefault="001E12E9" w:rsidP="001E12E9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294257">
        <w:rPr>
          <w:rFonts w:cs="Times New Roman"/>
          <w:sz w:val="28"/>
          <w:szCs w:val="28"/>
        </w:rPr>
        <w:t>максимальной учебной нагрузки обучающегося 70 часов, в том числе: обязательной аудиторной нагрузки обучающегося 60 часов; самостоятельной работы обучающегося 10 часов.</w:t>
      </w:r>
    </w:p>
    <w:p w:rsidR="001E12E9" w:rsidRPr="00294257" w:rsidRDefault="001E12E9" w:rsidP="001E12E9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1E12E9" w:rsidRPr="00294257" w:rsidRDefault="001E12E9" w:rsidP="001E12E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1E12E9" w:rsidRPr="00294257" w:rsidRDefault="001E12E9" w:rsidP="001E12E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1E12E9" w:rsidRPr="00294257" w:rsidRDefault="001E12E9" w:rsidP="001E12E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1E12E9" w:rsidRPr="00294257" w:rsidRDefault="001E12E9" w:rsidP="001E12E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1E12E9" w:rsidRPr="00294257" w:rsidRDefault="001E12E9" w:rsidP="001E12E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1E12E9" w:rsidRPr="00294257" w:rsidRDefault="001E12E9" w:rsidP="001E12E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1E12E9" w:rsidRPr="00294257" w:rsidRDefault="001E12E9" w:rsidP="001E12E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1E12E9" w:rsidRPr="00294257" w:rsidRDefault="001E12E9" w:rsidP="001E12E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1E12E9" w:rsidRPr="00294257" w:rsidRDefault="001E12E9" w:rsidP="001E12E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1E12E9" w:rsidRPr="00294257" w:rsidRDefault="001E12E9" w:rsidP="001E12E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1E12E9" w:rsidRPr="00294257" w:rsidRDefault="001E12E9" w:rsidP="001E12E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1E12E9" w:rsidRPr="00294257" w:rsidRDefault="001E12E9" w:rsidP="001E12E9">
      <w:pPr>
        <w:spacing w:after="200" w:line="276" w:lineRule="auto"/>
        <w:rPr>
          <w:b/>
          <w:bCs/>
          <w:sz w:val="28"/>
          <w:szCs w:val="28"/>
        </w:rPr>
      </w:pPr>
    </w:p>
    <w:p w:rsidR="001E12E9" w:rsidRDefault="001E12E9" w:rsidP="001E12E9">
      <w:pPr>
        <w:spacing w:after="200" w:line="276" w:lineRule="auto"/>
        <w:rPr>
          <w:b/>
          <w:bCs/>
          <w:sz w:val="28"/>
          <w:szCs w:val="28"/>
        </w:rPr>
      </w:pPr>
    </w:p>
    <w:p w:rsidR="001E12E9" w:rsidRDefault="001E12E9" w:rsidP="001E12E9">
      <w:pPr>
        <w:spacing w:after="200" w:line="276" w:lineRule="auto"/>
        <w:rPr>
          <w:b/>
          <w:bCs/>
          <w:sz w:val="28"/>
          <w:szCs w:val="28"/>
        </w:rPr>
      </w:pPr>
    </w:p>
    <w:p w:rsidR="001E12E9" w:rsidRDefault="001E12E9" w:rsidP="001E12E9">
      <w:pPr>
        <w:spacing w:after="200" w:line="276" w:lineRule="auto"/>
        <w:rPr>
          <w:b/>
          <w:bCs/>
          <w:sz w:val="28"/>
          <w:szCs w:val="28"/>
        </w:rPr>
      </w:pPr>
    </w:p>
    <w:p w:rsidR="001E12E9" w:rsidRDefault="001E12E9" w:rsidP="001E12E9">
      <w:pPr>
        <w:spacing w:after="200" w:line="276" w:lineRule="auto"/>
        <w:rPr>
          <w:b/>
          <w:bCs/>
          <w:sz w:val="28"/>
          <w:szCs w:val="28"/>
        </w:rPr>
      </w:pPr>
    </w:p>
    <w:p w:rsidR="001E12E9" w:rsidRDefault="001E12E9" w:rsidP="001E12E9">
      <w:pPr>
        <w:spacing w:after="200" w:line="276" w:lineRule="auto"/>
        <w:rPr>
          <w:b/>
          <w:bCs/>
          <w:sz w:val="28"/>
          <w:szCs w:val="28"/>
        </w:rPr>
      </w:pPr>
    </w:p>
    <w:p w:rsidR="001E12E9" w:rsidRDefault="001E12E9" w:rsidP="001E12E9">
      <w:pPr>
        <w:spacing w:after="200" w:line="276" w:lineRule="auto"/>
        <w:rPr>
          <w:b/>
          <w:bCs/>
          <w:sz w:val="28"/>
          <w:szCs w:val="28"/>
        </w:rPr>
      </w:pPr>
    </w:p>
    <w:p w:rsidR="001E12E9" w:rsidRDefault="001E12E9" w:rsidP="001E12E9">
      <w:pPr>
        <w:spacing w:after="200" w:line="276" w:lineRule="auto"/>
        <w:rPr>
          <w:b/>
          <w:bCs/>
          <w:sz w:val="28"/>
          <w:szCs w:val="28"/>
        </w:rPr>
      </w:pPr>
    </w:p>
    <w:p w:rsidR="001E12E9" w:rsidRDefault="001E12E9" w:rsidP="001E12E9">
      <w:pPr>
        <w:spacing w:after="200" w:line="276" w:lineRule="auto"/>
        <w:rPr>
          <w:b/>
          <w:bCs/>
          <w:sz w:val="28"/>
          <w:szCs w:val="28"/>
        </w:rPr>
      </w:pPr>
    </w:p>
    <w:p w:rsidR="001E12E9" w:rsidRPr="00294257" w:rsidRDefault="001E12E9" w:rsidP="001E12E9">
      <w:pPr>
        <w:spacing w:after="200" w:line="276" w:lineRule="auto"/>
        <w:rPr>
          <w:b/>
          <w:bCs/>
          <w:sz w:val="28"/>
          <w:szCs w:val="28"/>
        </w:rPr>
      </w:pPr>
    </w:p>
    <w:p w:rsidR="001E12E9" w:rsidRPr="00294257" w:rsidRDefault="001E12E9" w:rsidP="001E12E9">
      <w:pPr>
        <w:spacing w:after="200" w:line="276" w:lineRule="auto"/>
        <w:rPr>
          <w:b/>
          <w:bCs/>
          <w:sz w:val="28"/>
          <w:szCs w:val="28"/>
        </w:rPr>
      </w:pPr>
    </w:p>
    <w:p w:rsidR="001E12E9" w:rsidRPr="00294257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E12E9" w:rsidRPr="00294257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94257">
        <w:rPr>
          <w:b/>
          <w:bCs/>
          <w:sz w:val="28"/>
          <w:szCs w:val="28"/>
        </w:rPr>
        <w:t xml:space="preserve">2. СТРУКТУРА И ПРИМЕРНОЕ СОДЕРЖАНИЕ УЧЕБНОЙ </w:t>
      </w:r>
    </w:p>
    <w:p w:rsidR="001E12E9" w:rsidRPr="00294257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94257">
        <w:rPr>
          <w:b/>
          <w:bCs/>
          <w:sz w:val="28"/>
          <w:szCs w:val="28"/>
        </w:rPr>
        <w:t>ДИСЦИПЛИНЫ</w:t>
      </w:r>
      <w:r w:rsidRPr="00294257">
        <w:rPr>
          <w:b/>
          <w:bCs/>
          <w:sz w:val="28"/>
          <w:szCs w:val="28"/>
        </w:rPr>
        <w:br/>
      </w:r>
    </w:p>
    <w:p w:rsidR="001E12E9" w:rsidRPr="00294257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294257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1E12E9" w:rsidRPr="00294257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E12E9" w:rsidRPr="00294257" w:rsidTr="00CC69E9">
        <w:trPr>
          <w:jc w:val="center"/>
        </w:trPr>
        <w:tc>
          <w:tcPr>
            <w:tcW w:w="7904" w:type="dxa"/>
          </w:tcPr>
          <w:p w:rsidR="001E12E9" w:rsidRPr="00294257" w:rsidRDefault="001E12E9" w:rsidP="00CC69E9">
            <w:pPr>
              <w:jc w:val="center"/>
              <w:rPr>
                <w:sz w:val="28"/>
                <w:szCs w:val="28"/>
              </w:rPr>
            </w:pPr>
            <w:r w:rsidRPr="00294257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1E12E9" w:rsidRPr="00294257" w:rsidRDefault="001E12E9" w:rsidP="00CC69E9">
            <w:pPr>
              <w:jc w:val="center"/>
              <w:rPr>
                <w:i/>
                <w:iCs/>
                <w:sz w:val="28"/>
                <w:szCs w:val="28"/>
              </w:rPr>
            </w:pPr>
            <w:r w:rsidRPr="00294257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E12E9" w:rsidRPr="00294257" w:rsidTr="00CC69E9">
        <w:trPr>
          <w:jc w:val="center"/>
        </w:trPr>
        <w:tc>
          <w:tcPr>
            <w:tcW w:w="7904" w:type="dxa"/>
          </w:tcPr>
          <w:p w:rsidR="001E12E9" w:rsidRPr="00294257" w:rsidRDefault="001E12E9" w:rsidP="00CC69E9">
            <w:pPr>
              <w:rPr>
                <w:b/>
                <w:bCs/>
                <w:sz w:val="28"/>
                <w:szCs w:val="28"/>
              </w:rPr>
            </w:pPr>
            <w:r w:rsidRPr="00294257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1E12E9" w:rsidRPr="00294257" w:rsidRDefault="00590607" w:rsidP="005906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</w:tr>
      <w:tr w:rsidR="001E12E9" w:rsidRPr="00294257" w:rsidTr="00CC69E9">
        <w:trPr>
          <w:jc w:val="center"/>
        </w:trPr>
        <w:tc>
          <w:tcPr>
            <w:tcW w:w="7904" w:type="dxa"/>
          </w:tcPr>
          <w:p w:rsidR="001E12E9" w:rsidRPr="00294257" w:rsidRDefault="001E12E9" w:rsidP="00CC69E9">
            <w:pPr>
              <w:jc w:val="both"/>
              <w:rPr>
                <w:sz w:val="28"/>
                <w:szCs w:val="28"/>
              </w:rPr>
            </w:pPr>
            <w:r w:rsidRPr="00294257">
              <w:rPr>
                <w:b/>
                <w:bCs/>
                <w:sz w:val="28"/>
                <w:szCs w:val="28"/>
              </w:rPr>
              <w:lastRenderedPageBreak/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1E12E9" w:rsidRPr="00294257" w:rsidRDefault="00590607" w:rsidP="00CC69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</w:tr>
      <w:tr w:rsidR="001E12E9" w:rsidRPr="00294257" w:rsidTr="00CC69E9">
        <w:trPr>
          <w:jc w:val="center"/>
        </w:trPr>
        <w:tc>
          <w:tcPr>
            <w:tcW w:w="7904" w:type="dxa"/>
          </w:tcPr>
          <w:p w:rsidR="001E12E9" w:rsidRPr="00294257" w:rsidRDefault="001E12E9" w:rsidP="00CC69E9">
            <w:pPr>
              <w:jc w:val="both"/>
              <w:rPr>
                <w:sz w:val="28"/>
                <w:szCs w:val="28"/>
              </w:rPr>
            </w:pPr>
            <w:r w:rsidRPr="0029425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1E12E9" w:rsidRPr="00294257" w:rsidRDefault="001E12E9" w:rsidP="00CC69E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12E9" w:rsidRPr="00294257" w:rsidTr="00CC69E9">
        <w:trPr>
          <w:jc w:val="center"/>
        </w:trPr>
        <w:tc>
          <w:tcPr>
            <w:tcW w:w="7904" w:type="dxa"/>
          </w:tcPr>
          <w:p w:rsidR="001E12E9" w:rsidRPr="00294257" w:rsidRDefault="001E12E9" w:rsidP="00CC69E9">
            <w:pPr>
              <w:jc w:val="both"/>
              <w:rPr>
                <w:sz w:val="28"/>
                <w:szCs w:val="28"/>
              </w:rPr>
            </w:pPr>
            <w:r w:rsidRPr="00294257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</w:tcPr>
          <w:p w:rsidR="001E12E9" w:rsidRPr="00294257" w:rsidRDefault="00590607" w:rsidP="00CC69E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52</w:t>
            </w:r>
          </w:p>
        </w:tc>
      </w:tr>
      <w:tr w:rsidR="001E12E9" w:rsidRPr="00294257" w:rsidTr="00CC69E9">
        <w:trPr>
          <w:jc w:val="center"/>
        </w:trPr>
        <w:tc>
          <w:tcPr>
            <w:tcW w:w="7904" w:type="dxa"/>
          </w:tcPr>
          <w:p w:rsidR="001E12E9" w:rsidRPr="00294257" w:rsidRDefault="001E12E9" w:rsidP="00CC69E9">
            <w:pPr>
              <w:jc w:val="both"/>
              <w:rPr>
                <w:sz w:val="28"/>
                <w:szCs w:val="28"/>
              </w:rPr>
            </w:pPr>
            <w:r w:rsidRPr="00294257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1E12E9" w:rsidRPr="00294257" w:rsidRDefault="00590607" w:rsidP="00CC69E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1E12E9" w:rsidRPr="00294257" w:rsidTr="00CC69E9">
        <w:trPr>
          <w:jc w:val="center"/>
        </w:trPr>
        <w:tc>
          <w:tcPr>
            <w:tcW w:w="7904" w:type="dxa"/>
          </w:tcPr>
          <w:p w:rsidR="001E12E9" w:rsidRPr="00294257" w:rsidRDefault="001E12E9" w:rsidP="00CC69E9">
            <w:pPr>
              <w:jc w:val="both"/>
              <w:rPr>
                <w:b/>
                <w:bCs/>
                <w:sz w:val="28"/>
                <w:szCs w:val="28"/>
              </w:rPr>
            </w:pPr>
            <w:r w:rsidRPr="00294257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1E12E9" w:rsidRPr="00294257" w:rsidRDefault="002752FF" w:rsidP="00CC69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E12E9" w:rsidRPr="00294257" w:rsidTr="00CC69E9">
        <w:trPr>
          <w:jc w:val="center"/>
        </w:trPr>
        <w:tc>
          <w:tcPr>
            <w:tcW w:w="9704" w:type="dxa"/>
            <w:gridSpan w:val="2"/>
          </w:tcPr>
          <w:p w:rsidR="001E12E9" w:rsidRPr="00294257" w:rsidRDefault="007A0B42" w:rsidP="00CC69E9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Промежуточная</w:t>
            </w:r>
            <w:bookmarkStart w:id="0" w:name="_GoBack"/>
            <w:bookmarkEnd w:id="0"/>
            <w:r w:rsidR="001E12E9" w:rsidRPr="00294257">
              <w:rPr>
                <w:b/>
                <w:bCs/>
                <w:i/>
                <w:iCs/>
                <w:sz w:val="28"/>
                <w:szCs w:val="28"/>
              </w:rPr>
              <w:t xml:space="preserve"> аттестация</w:t>
            </w:r>
            <w:r w:rsidR="001E12E9" w:rsidRPr="00294257">
              <w:rPr>
                <w:i/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</w:tr>
    </w:tbl>
    <w:p w:rsidR="001E12E9" w:rsidRPr="00294257" w:rsidRDefault="001E12E9" w:rsidP="001E12E9">
      <w:pPr>
        <w:spacing w:after="200" w:line="276" w:lineRule="auto"/>
        <w:rPr>
          <w:sz w:val="28"/>
          <w:szCs w:val="28"/>
        </w:rPr>
      </w:pPr>
    </w:p>
    <w:p w:rsidR="001E12E9" w:rsidRPr="00294257" w:rsidRDefault="001E12E9" w:rsidP="001E12E9">
      <w:pPr>
        <w:spacing w:after="200" w:line="276" w:lineRule="auto"/>
        <w:rPr>
          <w:sz w:val="28"/>
          <w:szCs w:val="28"/>
        </w:rPr>
        <w:sectPr w:rsidR="001E12E9" w:rsidRPr="00294257" w:rsidSect="00C36D84">
          <w:footerReference w:type="default" r:id="rId7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E12E9" w:rsidRDefault="001E12E9" w:rsidP="001E1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 xml:space="preserve">2.2. </w:t>
      </w:r>
      <w:r>
        <w:rPr>
          <w:b/>
          <w:bCs/>
          <w:sz w:val="28"/>
          <w:szCs w:val="28"/>
        </w:rPr>
        <w:t>Т</w:t>
      </w:r>
      <w:r w:rsidRPr="00A20A8B">
        <w:rPr>
          <w:b/>
          <w:bCs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bCs/>
          <w:caps/>
          <w:sz w:val="28"/>
          <w:szCs w:val="28"/>
        </w:rPr>
        <w:t xml:space="preserve"> </w:t>
      </w:r>
      <w:r w:rsidRPr="00524EB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История»</w:t>
      </w:r>
    </w:p>
    <w:p w:rsidR="001E12E9" w:rsidRDefault="001E12E9" w:rsidP="001E12E9">
      <w:pPr>
        <w:jc w:val="center"/>
      </w:pPr>
    </w:p>
    <w:p w:rsidR="001E12E9" w:rsidRPr="00A20A8B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tbl>
      <w:tblPr>
        <w:tblW w:w="15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781"/>
        <w:gridCol w:w="1418"/>
        <w:gridCol w:w="1568"/>
      </w:tblGrid>
      <w:tr w:rsidR="001E12E9" w:rsidRPr="002B5DC7" w:rsidTr="00CC69E9">
        <w:trPr>
          <w:trHeight w:val="20"/>
        </w:trPr>
        <w:tc>
          <w:tcPr>
            <w:tcW w:w="2518" w:type="dxa"/>
          </w:tcPr>
          <w:p w:rsidR="001E12E9" w:rsidRPr="00727E6E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7E6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81" w:type="dxa"/>
          </w:tcPr>
          <w:p w:rsidR="001E12E9" w:rsidRPr="00727E6E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7E6E">
              <w:rPr>
                <w:b/>
                <w:bCs/>
                <w:sz w:val="20"/>
                <w:szCs w:val="20"/>
              </w:rPr>
              <w:t>Содержание учебного материала, само</w:t>
            </w:r>
            <w:r>
              <w:rPr>
                <w:b/>
                <w:bCs/>
                <w:sz w:val="20"/>
                <w:szCs w:val="20"/>
              </w:rPr>
              <w:t>стоятельная работа обучающихся</w:t>
            </w:r>
          </w:p>
        </w:tc>
        <w:tc>
          <w:tcPr>
            <w:tcW w:w="1418" w:type="dxa"/>
          </w:tcPr>
          <w:p w:rsidR="001E12E9" w:rsidRPr="00727E6E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7E6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8" w:type="dxa"/>
          </w:tcPr>
          <w:p w:rsidR="001E12E9" w:rsidRPr="002B5DC7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B5DC7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E12E9" w:rsidRPr="002B5DC7" w:rsidTr="00CC69E9">
        <w:trPr>
          <w:trHeight w:val="20"/>
        </w:trPr>
        <w:tc>
          <w:tcPr>
            <w:tcW w:w="2518" w:type="dxa"/>
          </w:tcPr>
          <w:p w:rsidR="001E12E9" w:rsidRPr="00727E6E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7E6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:rsidR="001E12E9" w:rsidRPr="00727E6E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7E6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E12E9" w:rsidRPr="00727E6E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7E6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:rsidR="001E12E9" w:rsidRPr="002B5DC7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B5DC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E12E9" w:rsidRPr="002B5DC7" w:rsidTr="00CC69E9">
        <w:trPr>
          <w:trHeight w:val="280"/>
        </w:trPr>
        <w:tc>
          <w:tcPr>
            <w:tcW w:w="2518" w:type="dxa"/>
            <w:vMerge w:val="restart"/>
          </w:tcPr>
          <w:p w:rsidR="001E12E9" w:rsidRPr="00A845A7" w:rsidRDefault="001E12E9" w:rsidP="00CC69E9">
            <w:pPr>
              <w:jc w:val="center"/>
              <w:rPr>
                <w:b/>
              </w:rPr>
            </w:pPr>
            <w:r w:rsidRPr="00A845A7">
              <w:rPr>
                <w:b/>
              </w:rPr>
              <w:t xml:space="preserve"> </w:t>
            </w:r>
          </w:p>
          <w:p w:rsidR="001E12E9" w:rsidRPr="00A845A7" w:rsidRDefault="001E12E9" w:rsidP="00CC69E9">
            <w:pPr>
              <w:jc w:val="center"/>
              <w:rPr>
                <w:b/>
              </w:rPr>
            </w:pPr>
            <w:r w:rsidRPr="00A845A7">
              <w:rPr>
                <w:b/>
              </w:rPr>
              <w:t>Введение.</w:t>
            </w:r>
          </w:p>
          <w:p w:rsidR="001E12E9" w:rsidRPr="00A845A7" w:rsidRDefault="001E12E9" w:rsidP="00CC69E9">
            <w:pPr>
              <w:jc w:val="center"/>
              <w:rPr>
                <w:b/>
                <w:bCs/>
              </w:rPr>
            </w:pPr>
            <w:r w:rsidRPr="00A845A7">
              <w:rPr>
                <w:b/>
              </w:rPr>
              <w:t>Россия и мир в новейшее время.</w:t>
            </w:r>
          </w:p>
        </w:tc>
        <w:tc>
          <w:tcPr>
            <w:tcW w:w="9781" w:type="dxa"/>
          </w:tcPr>
          <w:p w:rsidR="001E12E9" w:rsidRPr="00F6089D" w:rsidRDefault="001E12E9" w:rsidP="00CC69E9">
            <w:pPr>
              <w:shd w:val="clear" w:color="auto" w:fill="FFFFFF"/>
              <w:jc w:val="both"/>
              <w:rPr>
                <w:b/>
                <w:bCs/>
              </w:rPr>
            </w:pPr>
            <w:r w:rsidRPr="00F6089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1E12E9" w:rsidRPr="00604337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E12E9" w:rsidRPr="00F6089D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568" w:type="dxa"/>
            <w:vMerge w:val="restart"/>
          </w:tcPr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2B0DA4">
              <w:rPr>
                <w:i/>
                <w:iCs/>
              </w:rPr>
              <w:t>1</w:t>
            </w:r>
          </w:p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E12E9" w:rsidRPr="002B5DC7" w:rsidTr="00CC69E9">
        <w:trPr>
          <w:trHeight w:val="1414"/>
        </w:trPr>
        <w:tc>
          <w:tcPr>
            <w:tcW w:w="2518" w:type="dxa"/>
            <w:vMerge/>
          </w:tcPr>
          <w:p w:rsidR="001E12E9" w:rsidRPr="00A845A7" w:rsidRDefault="001E12E9" w:rsidP="00CC69E9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1E12E9" w:rsidRDefault="001E12E9" w:rsidP="00CC69E9">
            <w:pPr>
              <w:jc w:val="both"/>
            </w:pPr>
            <w:r w:rsidRPr="00B51CD5">
              <w:rPr>
                <w:b/>
                <w:bCs/>
              </w:rPr>
              <w:t>Предмет и основное содержание дисциплины</w:t>
            </w:r>
          </w:p>
          <w:p w:rsidR="001E12E9" w:rsidRPr="005A6026" w:rsidRDefault="001E12E9" w:rsidP="00CC69E9">
            <w:pPr>
              <w:shd w:val="clear" w:color="auto" w:fill="FFFFFF"/>
              <w:jc w:val="both"/>
              <w:rPr>
                <w:bCs/>
                <w:sz w:val="23"/>
                <w:szCs w:val="23"/>
              </w:rPr>
            </w:pPr>
            <w:r w:rsidRPr="005A6026">
              <w:rPr>
                <w:sz w:val="23"/>
                <w:szCs w:val="23"/>
              </w:rPr>
              <w:t>Понятие новейшая история.</w:t>
            </w:r>
            <w:r w:rsidRPr="005A6026">
              <w:rPr>
                <w:bCs/>
                <w:sz w:val="23"/>
                <w:szCs w:val="23"/>
              </w:rPr>
              <w:t xml:space="preserve"> Периодизация новейшей истории. Источники. Характеристика основных этапов становления современного мира. Особенности XX -XXI в. Факторы, повлиявшие на развитие стран в XX - начало XXI в.</w:t>
            </w:r>
          </w:p>
          <w:p w:rsidR="001E12E9" w:rsidRDefault="001E12E9" w:rsidP="00CC69E9">
            <w:pPr>
              <w:shd w:val="clear" w:color="auto" w:fill="FFFFFF"/>
              <w:jc w:val="both"/>
            </w:pPr>
            <w:r w:rsidRPr="005A6026">
              <w:rPr>
                <w:bCs/>
                <w:sz w:val="23"/>
                <w:szCs w:val="23"/>
              </w:rPr>
              <w:t>Понятие глобализация и формы ее проявления в современном мире.</w:t>
            </w:r>
          </w:p>
        </w:tc>
        <w:tc>
          <w:tcPr>
            <w:tcW w:w="1418" w:type="dxa"/>
            <w:vMerge/>
          </w:tcPr>
          <w:p w:rsidR="001E12E9" w:rsidRPr="00604337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E12E9" w:rsidRPr="002B5DC7" w:rsidTr="00CC69E9">
        <w:trPr>
          <w:trHeight w:val="365"/>
        </w:trPr>
        <w:tc>
          <w:tcPr>
            <w:tcW w:w="12299" w:type="dxa"/>
            <w:gridSpan w:val="2"/>
          </w:tcPr>
          <w:p w:rsidR="001E12E9" w:rsidRPr="0019371C" w:rsidRDefault="001E12E9" w:rsidP="00CC69E9">
            <w:pPr>
              <w:tabs>
                <w:tab w:val="left" w:pos="9099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</w:rPr>
              <w:t>I</w:t>
            </w:r>
            <w:r w:rsidRPr="00A845A7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Развитие СССР и его место в мире в 1980-е гг.</w:t>
            </w:r>
          </w:p>
        </w:tc>
        <w:tc>
          <w:tcPr>
            <w:tcW w:w="1418" w:type="dxa"/>
          </w:tcPr>
          <w:p w:rsidR="001E12E9" w:rsidRPr="00604337" w:rsidRDefault="00241724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68" w:type="dxa"/>
            <w:shd w:val="clear" w:color="auto" w:fill="BFBFBF"/>
          </w:tcPr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E12E9" w:rsidRPr="002B5DC7" w:rsidTr="00CC69E9">
        <w:trPr>
          <w:trHeight w:val="280"/>
        </w:trPr>
        <w:tc>
          <w:tcPr>
            <w:tcW w:w="2518" w:type="dxa"/>
            <w:vMerge w:val="restart"/>
          </w:tcPr>
          <w:p w:rsidR="001E12E9" w:rsidRPr="0075053B" w:rsidRDefault="001E12E9" w:rsidP="00CC69E9">
            <w:pPr>
              <w:jc w:val="center"/>
              <w:rPr>
                <w:b/>
                <w:bCs/>
              </w:rPr>
            </w:pPr>
            <w:r w:rsidRPr="0075053B">
              <w:rPr>
                <w:b/>
                <w:bCs/>
              </w:rPr>
              <w:t>Тема 1.1</w:t>
            </w:r>
          </w:p>
          <w:p w:rsidR="001E12E9" w:rsidRDefault="001E12E9" w:rsidP="00CC69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тенденции развития СССР к</w:t>
            </w:r>
          </w:p>
          <w:p w:rsidR="001E12E9" w:rsidRDefault="001E12E9" w:rsidP="00CC69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1980-м гг. </w:t>
            </w:r>
          </w:p>
          <w:p w:rsidR="001E12E9" w:rsidRPr="00A845A7" w:rsidRDefault="001E12E9" w:rsidP="00CC69E9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1E12E9" w:rsidRPr="00F6089D" w:rsidRDefault="001E12E9" w:rsidP="00CC69E9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F6089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E12E9" w:rsidRDefault="00241724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5437EF" w:rsidRDefault="005437EF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5437EF" w:rsidRDefault="005437EF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5437EF" w:rsidRDefault="00241724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  <w:p w:rsidR="005437EF" w:rsidRDefault="005437EF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5437EF" w:rsidRDefault="005437EF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804BA" w:rsidRDefault="003804BA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5437EF" w:rsidRDefault="00AA3132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5437EF" w:rsidRPr="001E0F91" w:rsidRDefault="005437EF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68" w:type="dxa"/>
            <w:vMerge w:val="restart"/>
          </w:tcPr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32"/>
                <w:szCs w:val="32"/>
              </w:rPr>
            </w:pPr>
          </w:p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Pr="00A845A7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2B0DA4">
              <w:rPr>
                <w:i/>
                <w:iCs/>
              </w:rPr>
              <w:t>2</w:t>
            </w:r>
          </w:p>
        </w:tc>
      </w:tr>
      <w:tr w:rsidR="001E12E9" w:rsidRPr="002B5DC7" w:rsidTr="00CC69E9">
        <w:trPr>
          <w:trHeight w:val="1409"/>
        </w:trPr>
        <w:tc>
          <w:tcPr>
            <w:tcW w:w="2518" w:type="dxa"/>
            <w:vMerge/>
          </w:tcPr>
          <w:p w:rsidR="001E12E9" w:rsidRPr="0075053B" w:rsidRDefault="001E12E9" w:rsidP="00CC69E9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1E12E9" w:rsidRDefault="001E12E9" w:rsidP="00CC69E9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Внутренняя политика государственной власти в СССР к началу </w:t>
            </w:r>
            <w:r>
              <w:rPr>
                <w:i/>
                <w:iCs/>
                <w:sz w:val="23"/>
                <w:szCs w:val="23"/>
              </w:rPr>
              <w:t>1980-</w:t>
            </w:r>
            <w:r>
              <w:rPr>
                <w:sz w:val="23"/>
                <w:szCs w:val="23"/>
              </w:rPr>
              <w:t>х гг</w:t>
            </w:r>
            <w:r>
              <w:rPr>
                <w:i/>
                <w:iCs/>
                <w:sz w:val="23"/>
                <w:szCs w:val="23"/>
              </w:rPr>
              <w:t>. Особенности идеологии, национальной и социально-экономической политики.</w:t>
            </w:r>
          </w:p>
          <w:p w:rsidR="005437EF" w:rsidRDefault="005437EF" w:rsidP="00CC69E9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</w:p>
          <w:p w:rsidR="005437EF" w:rsidRDefault="005437EF" w:rsidP="00CC69E9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</w:p>
          <w:p w:rsidR="001E12E9" w:rsidRDefault="001E12E9" w:rsidP="00CC69E9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Внешняя политика СССР</w:t>
            </w:r>
            <w:r>
              <w:rPr>
                <w:i/>
                <w:iCs/>
                <w:sz w:val="23"/>
                <w:szCs w:val="23"/>
              </w:rPr>
              <w:t>. Основные направления и особенности. Отношения с сопредельными государствами, Евросоюзом, США, странами «третьего мира».</w:t>
            </w:r>
          </w:p>
          <w:p w:rsidR="00AA3132" w:rsidRDefault="00AA3132" w:rsidP="00CC69E9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</w:p>
          <w:p w:rsidR="00AA3132" w:rsidRDefault="00AA3132" w:rsidP="00AA3132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:rsidR="00AA3132" w:rsidRDefault="00AA3132" w:rsidP="00AA3132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Культурное развитие народов Советского Союза и русская культура</w:t>
            </w:r>
            <w:r>
              <w:rPr>
                <w:i/>
                <w:iCs/>
                <w:sz w:val="23"/>
                <w:szCs w:val="23"/>
              </w:rPr>
              <w:t>.</w:t>
            </w:r>
          </w:p>
          <w:p w:rsidR="00AA3132" w:rsidRPr="0019371C" w:rsidRDefault="00AA3132" w:rsidP="00CC69E9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E12E9" w:rsidRPr="002B5DC7" w:rsidTr="00CC69E9">
        <w:trPr>
          <w:trHeight w:val="1543"/>
        </w:trPr>
        <w:tc>
          <w:tcPr>
            <w:tcW w:w="2518" w:type="dxa"/>
            <w:vMerge/>
          </w:tcPr>
          <w:p w:rsidR="001E12E9" w:rsidRPr="0075053B" w:rsidRDefault="001E12E9" w:rsidP="00CC69E9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1E12E9" w:rsidRDefault="001E12E9" w:rsidP="00CC69E9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</w:p>
          <w:p w:rsidR="001E12E9" w:rsidRPr="00A845A7" w:rsidRDefault="001E12E9" w:rsidP="00CC69E9">
            <w:pPr>
              <w:shd w:val="clear" w:color="auto" w:fill="FFFFFF"/>
              <w:spacing w:line="228" w:lineRule="auto"/>
              <w:jc w:val="both"/>
            </w:pPr>
            <w:r>
              <w:rPr>
                <w:sz w:val="23"/>
                <w:szCs w:val="23"/>
              </w:rPr>
              <w:t>1. Используя средства Интернет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сделайте хронологическую подборку плакатов социальной направленности за </w:t>
            </w:r>
            <w:r>
              <w:rPr>
                <w:i/>
                <w:iCs/>
                <w:sz w:val="23"/>
                <w:szCs w:val="23"/>
              </w:rPr>
              <w:t xml:space="preserve">1977-1980 </w:t>
            </w:r>
            <w:r>
              <w:rPr>
                <w:sz w:val="23"/>
                <w:szCs w:val="23"/>
              </w:rPr>
              <w:t>гг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Прокомментируйте полученный результат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1E12E9" w:rsidRPr="0019371C" w:rsidRDefault="001E12E9" w:rsidP="00CC69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 Подготовить сообщение о развитии одной из сфер культуры (театр, балет, живопись, музыка, литература и пр.) по схеме: официальная культура – неофициальная культура – нелегальная культура.</w:t>
            </w:r>
          </w:p>
        </w:tc>
        <w:tc>
          <w:tcPr>
            <w:tcW w:w="1418" w:type="dxa"/>
          </w:tcPr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E12E9" w:rsidRPr="005A2507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568" w:type="dxa"/>
            <w:shd w:val="clear" w:color="auto" w:fill="BFBFBF"/>
          </w:tcPr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</w:rPr>
            </w:pPr>
          </w:p>
        </w:tc>
      </w:tr>
      <w:tr w:rsidR="001E12E9" w:rsidRPr="002B5DC7" w:rsidTr="00CC69E9">
        <w:trPr>
          <w:trHeight w:val="317"/>
        </w:trPr>
        <w:tc>
          <w:tcPr>
            <w:tcW w:w="2518" w:type="dxa"/>
            <w:vMerge w:val="restart"/>
          </w:tcPr>
          <w:p w:rsidR="001E12E9" w:rsidRPr="0075053B" w:rsidRDefault="001E12E9" w:rsidP="00CC69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  <w:r w:rsidRPr="0075053B">
              <w:rPr>
                <w:b/>
                <w:bCs/>
              </w:rPr>
              <w:t xml:space="preserve"> </w:t>
            </w:r>
          </w:p>
          <w:p w:rsidR="001E12E9" w:rsidRDefault="001E12E9" w:rsidP="00CC69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Дезинтеграционные процессы в России и Европе во второй половине 80-х гг. </w:t>
            </w:r>
          </w:p>
          <w:p w:rsidR="001E12E9" w:rsidRPr="0075053B" w:rsidRDefault="001E12E9" w:rsidP="00CC69E9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1E12E9" w:rsidRPr="00172FAB" w:rsidRDefault="001E12E9" w:rsidP="00CC69E9">
            <w:pPr>
              <w:rPr>
                <w:b/>
                <w:bCs/>
              </w:rPr>
            </w:pPr>
            <w:r w:rsidRPr="00172FAB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1E12E9" w:rsidRPr="00241724" w:rsidRDefault="00241724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41724">
              <w:rPr>
                <w:b/>
              </w:rPr>
              <w:t>9</w:t>
            </w:r>
          </w:p>
          <w:p w:rsidR="001E12E9" w:rsidRPr="005A2507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E12E9" w:rsidRDefault="00241724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0D0696" w:rsidRDefault="000D0696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D0696" w:rsidRDefault="000D0696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D0696" w:rsidRDefault="000D0696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0D0696" w:rsidRDefault="000D0696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D0696" w:rsidRDefault="000D0696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D0696" w:rsidRDefault="000D0696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D0696" w:rsidRDefault="000D0696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D0696" w:rsidRDefault="000D0696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0D0696" w:rsidRDefault="000D0696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A3132" w:rsidRDefault="00AA3132" w:rsidP="00380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A3132" w:rsidRDefault="00AA3132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D0696" w:rsidRPr="005A2507" w:rsidRDefault="000D0696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568" w:type="dxa"/>
            <w:vMerge w:val="restart"/>
          </w:tcPr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1E12E9" w:rsidRPr="002B5DC7" w:rsidTr="00CC69E9">
        <w:trPr>
          <w:trHeight w:val="1807"/>
        </w:trPr>
        <w:tc>
          <w:tcPr>
            <w:tcW w:w="2518" w:type="dxa"/>
            <w:vMerge/>
          </w:tcPr>
          <w:p w:rsidR="001E12E9" w:rsidRDefault="001E12E9" w:rsidP="00CC69E9">
            <w:pPr>
              <w:jc w:val="center"/>
            </w:pPr>
          </w:p>
        </w:tc>
        <w:tc>
          <w:tcPr>
            <w:tcW w:w="9781" w:type="dxa"/>
          </w:tcPr>
          <w:p w:rsidR="000D0696" w:rsidRDefault="001E12E9" w:rsidP="00CC69E9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1. </w:t>
            </w:r>
            <w:r>
              <w:rPr>
                <w:sz w:val="23"/>
                <w:szCs w:val="23"/>
              </w:rPr>
              <w:t xml:space="preserve">Политические события в Восточной Европе во второй половине </w:t>
            </w:r>
            <w:r>
              <w:rPr>
                <w:i/>
                <w:iCs/>
                <w:sz w:val="23"/>
                <w:szCs w:val="23"/>
              </w:rPr>
              <w:t>80-</w:t>
            </w:r>
            <w:r>
              <w:rPr>
                <w:sz w:val="23"/>
                <w:szCs w:val="23"/>
              </w:rPr>
              <w:t>х гг</w:t>
            </w:r>
            <w:r>
              <w:rPr>
                <w:i/>
                <w:iCs/>
                <w:sz w:val="23"/>
                <w:szCs w:val="23"/>
              </w:rPr>
              <w:t xml:space="preserve">. Предпосылки преобразований. Деятельность политических партий и оппозиционных государственной власти сил в Восточной Европе. </w:t>
            </w:r>
          </w:p>
          <w:p w:rsidR="003804BA" w:rsidRDefault="003804BA" w:rsidP="00CC69E9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</w:p>
          <w:p w:rsidR="003804BA" w:rsidRDefault="003804BA" w:rsidP="00CC69E9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Ликвидация </w:t>
            </w:r>
            <w:r>
              <w:rPr>
                <w:i/>
                <w:iCs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распад</w:t>
            </w:r>
            <w:r>
              <w:rPr>
                <w:i/>
                <w:iCs/>
                <w:sz w:val="23"/>
                <w:szCs w:val="23"/>
              </w:rPr>
              <w:t xml:space="preserve">) </w:t>
            </w:r>
            <w:r>
              <w:rPr>
                <w:sz w:val="23"/>
                <w:szCs w:val="23"/>
              </w:rPr>
              <w:t>СССР и образование СНГ</w:t>
            </w:r>
            <w:r>
              <w:rPr>
                <w:i/>
                <w:iCs/>
                <w:sz w:val="23"/>
                <w:szCs w:val="23"/>
              </w:rPr>
              <w:t>. Августовские события 1991 г. Беловежские соглашения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i/>
                <w:iCs/>
                <w:sz w:val="23"/>
                <w:szCs w:val="23"/>
              </w:rPr>
              <w:t>Российская Федерация как правопреемница СССР.</w:t>
            </w:r>
          </w:p>
          <w:p w:rsidR="003804BA" w:rsidRDefault="003804BA" w:rsidP="00CC69E9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</w:p>
          <w:p w:rsidR="000D0696" w:rsidRPr="000D0696" w:rsidRDefault="000D0696" w:rsidP="000D0696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Практическое занятие:</w:t>
            </w:r>
          </w:p>
          <w:p w:rsidR="000D0696" w:rsidRDefault="001E12E9" w:rsidP="00CC69E9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Революции конца 1980-х гг. Национальные конфликты и экономические проблемы. </w:t>
            </w:r>
            <w:r>
              <w:rPr>
                <w:sz w:val="23"/>
                <w:szCs w:val="23"/>
              </w:rPr>
              <w:t>Отражение событий в Восточной Европе на дезинтеграционных процессах в СССР</w:t>
            </w:r>
            <w:r>
              <w:rPr>
                <w:i/>
                <w:iCs/>
                <w:sz w:val="23"/>
                <w:szCs w:val="23"/>
              </w:rPr>
              <w:t xml:space="preserve">. Начало политики перестройки. </w:t>
            </w:r>
          </w:p>
          <w:p w:rsidR="000D0696" w:rsidRDefault="000D0696" w:rsidP="000D0696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Практическое занятие:</w:t>
            </w:r>
          </w:p>
          <w:p w:rsidR="001E12E9" w:rsidRPr="003804BA" w:rsidRDefault="001E12E9" w:rsidP="003804BA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Экономические реформы. Реформы политической системы. Обострение национального вопроса и национальная политика. Принятие Декларации о государственном суверенитете России. </w:t>
            </w:r>
          </w:p>
        </w:tc>
        <w:tc>
          <w:tcPr>
            <w:tcW w:w="1418" w:type="dxa"/>
            <w:vMerge/>
          </w:tcPr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E12E9" w:rsidRPr="002B5DC7" w:rsidTr="00CC69E9">
        <w:trPr>
          <w:trHeight w:val="599"/>
        </w:trPr>
        <w:tc>
          <w:tcPr>
            <w:tcW w:w="2518" w:type="dxa"/>
            <w:vMerge/>
          </w:tcPr>
          <w:p w:rsidR="001E12E9" w:rsidRDefault="001E12E9" w:rsidP="00CC69E9">
            <w:pPr>
              <w:jc w:val="center"/>
            </w:pPr>
          </w:p>
        </w:tc>
        <w:tc>
          <w:tcPr>
            <w:tcW w:w="9781" w:type="dxa"/>
          </w:tcPr>
          <w:p w:rsidR="001E12E9" w:rsidRPr="00D50001" w:rsidRDefault="001E12E9" w:rsidP="00CC69E9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</w:p>
          <w:p w:rsidR="001E12E9" w:rsidRPr="001B2372" w:rsidRDefault="001E12E9" w:rsidP="00CC69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Мини-исследование «1991 год в воспоминаниях современников» </w:t>
            </w:r>
          </w:p>
        </w:tc>
        <w:tc>
          <w:tcPr>
            <w:tcW w:w="1418" w:type="dxa"/>
          </w:tcPr>
          <w:p w:rsidR="001E12E9" w:rsidRPr="00FE38D3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E12E9" w:rsidRPr="00FE38D3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568" w:type="dxa"/>
            <w:shd w:val="clear" w:color="auto" w:fill="BFBFBF"/>
          </w:tcPr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E12E9" w:rsidRPr="002B5DC7" w:rsidTr="00CC69E9">
        <w:trPr>
          <w:trHeight w:val="832"/>
        </w:trPr>
        <w:tc>
          <w:tcPr>
            <w:tcW w:w="2518" w:type="dxa"/>
          </w:tcPr>
          <w:p w:rsidR="001E12E9" w:rsidRPr="00364ABA" w:rsidRDefault="001E12E9" w:rsidP="00CC69E9">
            <w:pPr>
              <w:jc w:val="center"/>
              <w:rPr>
                <w:b/>
                <w:bCs/>
              </w:rPr>
            </w:pPr>
            <w:r w:rsidRPr="00364ABA">
              <w:rPr>
                <w:b/>
                <w:bCs/>
              </w:rPr>
              <w:t xml:space="preserve">Раздел </w:t>
            </w:r>
            <w:r w:rsidRPr="00364ABA">
              <w:rPr>
                <w:b/>
                <w:bCs/>
                <w:lang w:val="en-US"/>
              </w:rPr>
              <w:t>II</w:t>
            </w:r>
            <w:r w:rsidRPr="00364ABA">
              <w:rPr>
                <w:b/>
                <w:bCs/>
              </w:rPr>
              <w:t>.</w:t>
            </w:r>
          </w:p>
          <w:p w:rsidR="001E12E9" w:rsidRPr="001B2372" w:rsidRDefault="001E12E9" w:rsidP="00CC69E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Россия и мир в конце XX - начале XXI века. </w:t>
            </w:r>
          </w:p>
        </w:tc>
        <w:tc>
          <w:tcPr>
            <w:tcW w:w="9781" w:type="dxa"/>
          </w:tcPr>
          <w:p w:rsidR="001E12E9" w:rsidRPr="00604337" w:rsidRDefault="001E12E9" w:rsidP="00CC69E9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  <w:p w:rsidR="001E12E9" w:rsidRPr="00604337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1418" w:type="dxa"/>
          </w:tcPr>
          <w:p w:rsidR="001E12E9" w:rsidRPr="00604337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E12E9" w:rsidRPr="00604337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BFBFBF"/>
          </w:tcPr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</w:rPr>
            </w:pPr>
          </w:p>
        </w:tc>
      </w:tr>
      <w:tr w:rsidR="001E12E9" w:rsidRPr="002B5DC7" w:rsidTr="00CC69E9">
        <w:trPr>
          <w:trHeight w:val="407"/>
        </w:trPr>
        <w:tc>
          <w:tcPr>
            <w:tcW w:w="2518" w:type="dxa"/>
            <w:vMerge w:val="restart"/>
          </w:tcPr>
          <w:p w:rsidR="001E12E9" w:rsidRPr="0075053B" w:rsidRDefault="001E12E9" w:rsidP="00CC69E9">
            <w:pPr>
              <w:jc w:val="center"/>
              <w:rPr>
                <w:b/>
                <w:bCs/>
              </w:rPr>
            </w:pPr>
            <w:r w:rsidRPr="0075053B">
              <w:rPr>
                <w:b/>
                <w:bCs/>
              </w:rPr>
              <w:t xml:space="preserve">Тема 2.1. </w:t>
            </w:r>
          </w:p>
          <w:p w:rsidR="001E12E9" w:rsidRDefault="001E12E9" w:rsidP="00CC69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Постсоветское пространство в 90-е гг. XX века. </w:t>
            </w:r>
          </w:p>
          <w:p w:rsidR="001E12E9" w:rsidRPr="0075053B" w:rsidRDefault="001E12E9" w:rsidP="00CC69E9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1E12E9" w:rsidRPr="00F6089D" w:rsidRDefault="001E12E9" w:rsidP="00CC69E9">
            <w:pPr>
              <w:shd w:val="clear" w:color="auto" w:fill="FFFFFF"/>
              <w:ind w:firstLine="34"/>
              <w:jc w:val="both"/>
              <w:rPr>
                <w:b/>
                <w:bCs/>
                <w:color w:val="000000"/>
              </w:rPr>
            </w:pPr>
            <w:r w:rsidRPr="00F6089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1E12E9" w:rsidRPr="00241724" w:rsidRDefault="00EF32CE" w:rsidP="00EF3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41724">
              <w:rPr>
                <w:b/>
                <w:bCs/>
              </w:rPr>
              <w:t xml:space="preserve">        </w:t>
            </w:r>
            <w:r w:rsidR="00241724" w:rsidRPr="00241724">
              <w:rPr>
                <w:b/>
              </w:rPr>
              <w:t>7</w:t>
            </w:r>
          </w:p>
          <w:p w:rsidR="00EF32CE" w:rsidRDefault="00EF32CE" w:rsidP="00EF3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EF32CE" w:rsidRDefault="00241724" w:rsidP="00EF3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EF32CE" w:rsidRDefault="00EF32CE" w:rsidP="00EF3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F32CE" w:rsidRDefault="00EF32CE" w:rsidP="00EF3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F32CE" w:rsidRDefault="00241724" w:rsidP="00EF3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EF32CE" w:rsidRDefault="00EF32CE" w:rsidP="00EF3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F32CE" w:rsidRDefault="00EF32CE" w:rsidP="00EF3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F32CE" w:rsidRPr="001E0F91" w:rsidRDefault="00241724" w:rsidP="00EF3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568" w:type="dxa"/>
            <w:vMerge w:val="restart"/>
          </w:tcPr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1E12E9" w:rsidRPr="002B5DC7" w:rsidTr="00CC69E9">
        <w:trPr>
          <w:trHeight w:val="2517"/>
        </w:trPr>
        <w:tc>
          <w:tcPr>
            <w:tcW w:w="2518" w:type="dxa"/>
            <w:vMerge/>
          </w:tcPr>
          <w:p w:rsidR="001E12E9" w:rsidRPr="0075053B" w:rsidRDefault="001E12E9" w:rsidP="00CC69E9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1E12E9" w:rsidRDefault="001E12E9" w:rsidP="00CC69E9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1. </w:t>
            </w:r>
            <w:r>
              <w:rPr>
                <w:sz w:val="23"/>
                <w:szCs w:val="23"/>
              </w:rPr>
              <w:t xml:space="preserve">Локальные национальные и религиозные конфликты на пространстве бывшего СССР в </w:t>
            </w:r>
            <w:r>
              <w:rPr>
                <w:i/>
                <w:iCs/>
                <w:sz w:val="23"/>
                <w:szCs w:val="23"/>
              </w:rPr>
              <w:t>1990-</w:t>
            </w:r>
            <w:r>
              <w:rPr>
                <w:sz w:val="23"/>
                <w:szCs w:val="23"/>
              </w:rPr>
              <w:t>е гг</w:t>
            </w:r>
            <w:r>
              <w:rPr>
                <w:i/>
                <w:iCs/>
                <w:sz w:val="23"/>
                <w:szCs w:val="23"/>
              </w:rPr>
              <w:t xml:space="preserve">. Причины и характер локальных конфликтов в РФ и СНГ в 1990-е гг. </w:t>
            </w:r>
          </w:p>
          <w:p w:rsidR="001E12E9" w:rsidRDefault="001E12E9" w:rsidP="00CC69E9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2.Участие международных организаций </w:t>
            </w:r>
            <w:r>
              <w:rPr>
                <w:i/>
                <w:iCs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ООН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ЮНЕСКО</w:t>
            </w:r>
            <w:r>
              <w:rPr>
                <w:i/>
                <w:iCs/>
                <w:sz w:val="23"/>
                <w:szCs w:val="23"/>
              </w:rPr>
              <w:t xml:space="preserve">) </w:t>
            </w:r>
            <w:r>
              <w:rPr>
                <w:sz w:val="23"/>
                <w:szCs w:val="23"/>
              </w:rPr>
              <w:t>в разрешении конфликтов на постсоветском пространстве</w:t>
            </w:r>
            <w:r>
              <w:rPr>
                <w:i/>
                <w:iCs/>
                <w:sz w:val="23"/>
                <w:szCs w:val="23"/>
              </w:rPr>
              <w:t>. Программные документы ООН, ЮНЕСКО, ЕС, ОЭСР в отношении постсоветского пространства: культурный, социально-экономический и политический аспекты</w:t>
            </w:r>
          </w:p>
          <w:p w:rsidR="001E12E9" w:rsidRPr="001B2372" w:rsidRDefault="001E12E9" w:rsidP="00CC69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3.Российская Федерация в планах международных организаций</w:t>
            </w:r>
            <w:r>
              <w:rPr>
                <w:i/>
                <w:iCs/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военно</w:t>
            </w:r>
            <w:r>
              <w:rPr>
                <w:i/>
                <w:iCs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политическая конкуренция и экономическое сотрудничество</w:t>
            </w:r>
            <w:r>
              <w:rPr>
                <w:i/>
                <w:iCs/>
                <w:sz w:val="23"/>
                <w:szCs w:val="23"/>
              </w:rPr>
              <w:t>. Международные доктрины об устройстве мира. Место и роль России в этих проектах. Планы НАТО в отношении России.</w:t>
            </w:r>
          </w:p>
        </w:tc>
        <w:tc>
          <w:tcPr>
            <w:tcW w:w="1418" w:type="dxa"/>
            <w:vMerge/>
          </w:tcPr>
          <w:p w:rsidR="001E12E9" w:rsidRPr="00604337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E12E9" w:rsidRPr="002B5DC7" w:rsidTr="00CC69E9">
        <w:trPr>
          <w:trHeight w:val="447"/>
        </w:trPr>
        <w:tc>
          <w:tcPr>
            <w:tcW w:w="2518" w:type="dxa"/>
            <w:vMerge/>
          </w:tcPr>
          <w:p w:rsidR="001E12E9" w:rsidRPr="0075053B" w:rsidRDefault="001E12E9" w:rsidP="00CC69E9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1E12E9" w:rsidRPr="00D50001" w:rsidRDefault="001E12E9" w:rsidP="00CC69E9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</w:p>
          <w:p w:rsidR="001E12E9" w:rsidRPr="001B2372" w:rsidRDefault="001E12E9" w:rsidP="00CC69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Составление перечня важнейших внешнеполитических задач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стоящих перед Россией после </w:t>
            </w:r>
            <w:r>
              <w:rPr>
                <w:sz w:val="23"/>
                <w:szCs w:val="23"/>
              </w:rPr>
              <w:lastRenderedPageBreak/>
              <w:t>распада территории СССР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</w:tc>
        <w:tc>
          <w:tcPr>
            <w:tcW w:w="1418" w:type="dxa"/>
          </w:tcPr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1E12E9" w:rsidRPr="000D1E22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lastRenderedPageBreak/>
              <w:t>1</w:t>
            </w:r>
          </w:p>
        </w:tc>
        <w:tc>
          <w:tcPr>
            <w:tcW w:w="1568" w:type="dxa"/>
            <w:shd w:val="clear" w:color="auto" w:fill="BFBFBF"/>
          </w:tcPr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E12E9" w:rsidRPr="002B5DC7" w:rsidTr="00CC69E9">
        <w:trPr>
          <w:trHeight w:val="254"/>
        </w:trPr>
        <w:tc>
          <w:tcPr>
            <w:tcW w:w="2518" w:type="dxa"/>
            <w:vMerge w:val="restart"/>
          </w:tcPr>
          <w:p w:rsidR="001E12E9" w:rsidRPr="0075053B" w:rsidRDefault="001E12E9" w:rsidP="00CC69E9">
            <w:pPr>
              <w:jc w:val="center"/>
              <w:rPr>
                <w:b/>
                <w:bCs/>
              </w:rPr>
            </w:pPr>
            <w:r w:rsidRPr="0075053B">
              <w:rPr>
                <w:b/>
                <w:bCs/>
              </w:rPr>
              <w:lastRenderedPageBreak/>
              <w:t xml:space="preserve">Тема 2.2. </w:t>
            </w:r>
          </w:p>
          <w:p w:rsidR="001E12E9" w:rsidRDefault="001E12E9" w:rsidP="00CC69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Укрепление влияния России на постсоветском пространстве. </w:t>
            </w:r>
          </w:p>
          <w:p w:rsidR="001E12E9" w:rsidRPr="0075053B" w:rsidRDefault="001E12E9" w:rsidP="00CC69E9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1E12E9" w:rsidRPr="00172FAB" w:rsidRDefault="001E12E9" w:rsidP="00CC69E9">
            <w:pPr>
              <w:shd w:val="clear" w:color="auto" w:fill="FFFFFF"/>
              <w:spacing w:line="228" w:lineRule="auto"/>
              <w:jc w:val="both"/>
              <w:rPr>
                <w:b/>
                <w:bCs/>
                <w:color w:val="000000"/>
              </w:rPr>
            </w:pPr>
            <w:r w:rsidRPr="00172FA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1E12E9" w:rsidRPr="00241724" w:rsidRDefault="0061206F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0D0696" w:rsidRDefault="000D0696" w:rsidP="00380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0D0696" w:rsidRDefault="00241724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  <w:p w:rsidR="000D0696" w:rsidRDefault="000D0696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D0696" w:rsidRDefault="000D0696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D0696" w:rsidRDefault="003804BA" w:rsidP="00380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  </w:t>
            </w:r>
            <w:r w:rsidR="004D7017">
              <w:t>2</w:t>
            </w:r>
          </w:p>
          <w:p w:rsidR="000D0696" w:rsidRDefault="000D0696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D0696" w:rsidRDefault="000D0696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D0696" w:rsidRPr="001E0F91" w:rsidRDefault="000D0696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568" w:type="dxa"/>
            <w:vMerge w:val="restart"/>
          </w:tcPr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1E12E9" w:rsidRPr="002B5DC7" w:rsidTr="00CC69E9">
        <w:trPr>
          <w:trHeight w:val="1294"/>
        </w:trPr>
        <w:tc>
          <w:tcPr>
            <w:tcW w:w="2518" w:type="dxa"/>
            <w:vMerge/>
          </w:tcPr>
          <w:p w:rsidR="001E12E9" w:rsidRPr="0075053B" w:rsidRDefault="001E12E9" w:rsidP="00CC69E9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1E12E9" w:rsidRDefault="001E12E9" w:rsidP="00CC69E9">
            <w:pPr>
              <w:shd w:val="clear" w:color="auto" w:fill="FFFFFF"/>
              <w:spacing w:line="228" w:lineRule="auto"/>
              <w:jc w:val="both"/>
              <w:rPr>
                <w:color w:val="000000"/>
              </w:rPr>
            </w:pPr>
          </w:p>
          <w:p w:rsidR="001E12E9" w:rsidRDefault="001E12E9" w:rsidP="00CC69E9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 на постсоветском пространстве</w:t>
            </w:r>
            <w:r>
              <w:rPr>
                <w:i/>
                <w:iCs/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договоры с Украиной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Белоруссией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Абхазией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Южной Осетией и пр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3804BA" w:rsidRDefault="003804BA" w:rsidP="003804B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804BA" w:rsidRDefault="003804BA" w:rsidP="003804B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Изменения в территориальном устройстве Российской Федерации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3804BA" w:rsidRDefault="000D0696" w:rsidP="000D0696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</w:pPr>
            <w:r>
              <w:t xml:space="preserve">  </w:t>
            </w:r>
          </w:p>
          <w:p w:rsidR="000D0696" w:rsidRDefault="000D0696" w:rsidP="000D0696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:rsidR="001E12E9" w:rsidRDefault="001E12E9" w:rsidP="00CC69E9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Внутренняя политика России на Северном Кавказе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Причины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участники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содержание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результаты вооруженного конфликта в этом регионе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0D0696" w:rsidRDefault="000D0696" w:rsidP="00CC69E9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</w:p>
          <w:p w:rsidR="000D0696" w:rsidRDefault="000D0696" w:rsidP="00CC69E9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</w:p>
          <w:p w:rsidR="001E12E9" w:rsidRDefault="001E12E9" w:rsidP="003804BA">
            <w:pPr>
              <w:pStyle w:val="Default"/>
              <w:jc w:val="both"/>
            </w:pPr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Merge/>
          </w:tcPr>
          <w:p w:rsidR="001E12E9" w:rsidRPr="00604337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E12E9" w:rsidRPr="002B5DC7" w:rsidTr="00CC69E9">
        <w:trPr>
          <w:trHeight w:val="266"/>
        </w:trPr>
        <w:tc>
          <w:tcPr>
            <w:tcW w:w="2518" w:type="dxa"/>
            <w:vMerge/>
          </w:tcPr>
          <w:p w:rsidR="001E12E9" w:rsidRPr="0075053B" w:rsidRDefault="001E12E9" w:rsidP="00CC69E9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1E12E9" w:rsidRPr="00D50001" w:rsidRDefault="001E12E9" w:rsidP="00CC69E9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</w:p>
          <w:p w:rsidR="001E12E9" w:rsidRPr="005A6026" w:rsidRDefault="001E12E9" w:rsidP="00CC69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Оцените эффективность мер Президента и Правительства по решению проблемы межнационального конфликта в Чеченской республике за </w:t>
            </w:r>
            <w:r>
              <w:rPr>
                <w:i/>
                <w:iCs/>
                <w:sz w:val="23"/>
                <w:szCs w:val="23"/>
              </w:rPr>
              <w:t xml:space="preserve">1990 – 2009 </w:t>
            </w:r>
            <w:r>
              <w:rPr>
                <w:sz w:val="23"/>
                <w:szCs w:val="23"/>
              </w:rPr>
              <w:t>гг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</w:tc>
        <w:tc>
          <w:tcPr>
            <w:tcW w:w="1418" w:type="dxa"/>
          </w:tcPr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E12E9" w:rsidRPr="00FE38D3" w:rsidRDefault="003804BA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568" w:type="dxa"/>
            <w:shd w:val="clear" w:color="auto" w:fill="BFBFBF"/>
          </w:tcPr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E12E9" w:rsidRPr="002B5DC7" w:rsidTr="00CC69E9">
        <w:trPr>
          <w:trHeight w:val="407"/>
        </w:trPr>
        <w:tc>
          <w:tcPr>
            <w:tcW w:w="2518" w:type="dxa"/>
            <w:vMerge w:val="restart"/>
          </w:tcPr>
          <w:p w:rsidR="001E12E9" w:rsidRDefault="001E12E9" w:rsidP="00CC69E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2.3. </w:t>
            </w:r>
          </w:p>
          <w:p w:rsidR="001E12E9" w:rsidRDefault="001E12E9" w:rsidP="00CC69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 и мировые интеграционные</w:t>
            </w:r>
          </w:p>
          <w:p w:rsidR="001E12E9" w:rsidRPr="0075053B" w:rsidRDefault="001E12E9" w:rsidP="00CC69E9">
            <w:pPr>
              <w:pStyle w:val="a5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процессы</w:t>
            </w:r>
          </w:p>
        </w:tc>
        <w:tc>
          <w:tcPr>
            <w:tcW w:w="9781" w:type="dxa"/>
          </w:tcPr>
          <w:p w:rsidR="001E12E9" w:rsidRPr="00172FAB" w:rsidRDefault="001E12E9" w:rsidP="00CC69E9">
            <w:pPr>
              <w:spacing w:before="120" w:line="228" w:lineRule="auto"/>
              <w:jc w:val="both"/>
              <w:rPr>
                <w:b/>
                <w:bCs/>
              </w:rPr>
            </w:pPr>
            <w:r w:rsidRPr="00172FA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1E12E9" w:rsidRPr="00241724" w:rsidRDefault="000D0696" w:rsidP="000D0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 xml:space="preserve">        </w:t>
            </w:r>
            <w:r w:rsidRPr="00241724">
              <w:rPr>
                <w:b/>
                <w:bCs/>
              </w:rPr>
              <w:t xml:space="preserve"> </w:t>
            </w:r>
            <w:r w:rsidR="001E12E9" w:rsidRPr="00241724">
              <w:rPr>
                <w:b/>
              </w:rPr>
              <w:t>6</w:t>
            </w:r>
          </w:p>
          <w:p w:rsidR="00EF32CE" w:rsidRDefault="00EF32CE" w:rsidP="000D0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EF32CE" w:rsidRDefault="00EF32CE" w:rsidP="00EF3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EF32CE" w:rsidRDefault="00EF32CE" w:rsidP="00EF3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F32CE" w:rsidRDefault="00EF32CE" w:rsidP="00EF3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F32CE" w:rsidRPr="001E0F91" w:rsidRDefault="00EF32CE" w:rsidP="00EF3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568" w:type="dxa"/>
            <w:vMerge w:val="restart"/>
          </w:tcPr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1E12E9" w:rsidRPr="002B5DC7" w:rsidTr="00CC69E9">
        <w:trPr>
          <w:trHeight w:val="1597"/>
        </w:trPr>
        <w:tc>
          <w:tcPr>
            <w:tcW w:w="2518" w:type="dxa"/>
            <w:vMerge/>
          </w:tcPr>
          <w:p w:rsidR="001E12E9" w:rsidRPr="0075053B" w:rsidRDefault="001E12E9" w:rsidP="00CC69E9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1E12E9" w:rsidRDefault="001E12E9" w:rsidP="00CC69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1. </w:t>
            </w:r>
            <w:r>
              <w:rPr>
                <w:sz w:val="23"/>
                <w:szCs w:val="23"/>
              </w:rPr>
              <w:t>Расширение Евросоюза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формирование мирового </w:t>
            </w:r>
            <w:r>
              <w:rPr>
                <w:i/>
                <w:iCs/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рынка труда</w:t>
            </w:r>
            <w:r>
              <w:rPr>
                <w:i/>
                <w:iCs/>
                <w:sz w:val="23"/>
                <w:szCs w:val="23"/>
              </w:rPr>
              <w:t xml:space="preserve">», </w:t>
            </w:r>
            <w:r>
              <w:rPr>
                <w:sz w:val="23"/>
                <w:szCs w:val="23"/>
              </w:rPr>
              <w:t>глобальная программа НАТО и политические ориентиры России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1E12E9" w:rsidRPr="00215FDE" w:rsidRDefault="001E12E9" w:rsidP="00CC69E9">
            <w:pPr>
              <w:spacing w:line="228" w:lineRule="auto"/>
              <w:jc w:val="both"/>
              <w:rPr>
                <w:color w:val="000000"/>
                <w:spacing w:val="-2"/>
              </w:rPr>
            </w:pPr>
            <w:r>
              <w:rPr>
                <w:i/>
                <w:iCs/>
                <w:sz w:val="23"/>
                <w:szCs w:val="23"/>
              </w:rPr>
              <w:t xml:space="preserve">2. Формирование единого образовательного и культурного пространства в Европе </w:t>
            </w:r>
          </w:p>
          <w:p w:rsidR="001E12E9" w:rsidRDefault="001E12E9" w:rsidP="00CC69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 отдельных регионах мира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Участие России в этом процессе</w:t>
            </w:r>
            <w:r>
              <w:rPr>
                <w:i/>
                <w:iCs/>
                <w:sz w:val="23"/>
                <w:szCs w:val="23"/>
              </w:rPr>
              <w:t xml:space="preserve">. Основные образовательные проекты в России. Причины и результаты процесса внедрения рыночных отношений в систему российского образования. </w:t>
            </w:r>
          </w:p>
          <w:p w:rsidR="001E12E9" w:rsidRPr="00215FDE" w:rsidRDefault="001E12E9" w:rsidP="00CC69E9">
            <w:pPr>
              <w:spacing w:line="228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418" w:type="dxa"/>
            <w:vMerge/>
          </w:tcPr>
          <w:p w:rsidR="001E12E9" w:rsidRPr="00604337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E12E9" w:rsidRPr="002B5DC7" w:rsidTr="00CC69E9">
        <w:trPr>
          <w:trHeight w:val="697"/>
        </w:trPr>
        <w:tc>
          <w:tcPr>
            <w:tcW w:w="2518" w:type="dxa"/>
            <w:vMerge/>
          </w:tcPr>
          <w:p w:rsidR="001E12E9" w:rsidRPr="0075053B" w:rsidRDefault="001E12E9" w:rsidP="00CC69E9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1E12E9" w:rsidRPr="00D50001" w:rsidRDefault="001E12E9" w:rsidP="00CC69E9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</w:p>
          <w:p w:rsidR="001E12E9" w:rsidRPr="005A6026" w:rsidRDefault="001E12E9" w:rsidP="00CC69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Эссе на тему «Россия - партнер НАТО?»</w:t>
            </w:r>
          </w:p>
        </w:tc>
        <w:tc>
          <w:tcPr>
            <w:tcW w:w="1418" w:type="dxa"/>
          </w:tcPr>
          <w:p w:rsidR="001E12E9" w:rsidRPr="00FE38D3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1E12E9" w:rsidRPr="00FE38D3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1E12E9" w:rsidRPr="00FE38D3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1</w:t>
            </w:r>
          </w:p>
        </w:tc>
        <w:tc>
          <w:tcPr>
            <w:tcW w:w="1568" w:type="dxa"/>
            <w:shd w:val="clear" w:color="auto" w:fill="BFBFBF"/>
          </w:tcPr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E12E9" w:rsidRPr="002B5DC7" w:rsidTr="00CC69E9">
        <w:trPr>
          <w:trHeight w:val="263"/>
        </w:trPr>
        <w:tc>
          <w:tcPr>
            <w:tcW w:w="2518" w:type="dxa"/>
            <w:vMerge w:val="restart"/>
          </w:tcPr>
          <w:p w:rsidR="001E12E9" w:rsidRDefault="001E12E9" w:rsidP="00CC69E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 2.4.</w:t>
            </w:r>
          </w:p>
          <w:p w:rsidR="001E12E9" w:rsidRDefault="001E12E9" w:rsidP="00CC69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Развитие культуры в России.</w:t>
            </w:r>
          </w:p>
          <w:p w:rsidR="001E12E9" w:rsidRPr="0075053B" w:rsidRDefault="001E12E9" w:rsidP="00CC69E9">
            <w:pPr>
              <w:pStyle w:val="a5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1E12E9" w:rsidRPr="00F6089D" w:rsidRDefault="001E12E9" w:rsidP="00CC69E9">
            <w:pPr>
              <w:pStyle w:val="a5"/>
              <w:ind w:left="48" w:firstLine="0"/>
              <w:jc w:val="left"/>
              <w:rPr>
                <w:b/>
                <w:bCs/>
                <w:sz w:val="24"/>
                <w:szCs w:val="24"/>
              </w:rPr>
            </w:pPr>
            <w:r w:rsidRPr="00F6089D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1E12E9" w:rsidRPr="00241724" w:rsidRDefault="00241724" w:rsidP="00CC69E9">
            <w:pPr>
              <w:pStyle w:val="a5"/>
              <w:ind w:firstLine="0"/>
              <w:jc w:val="center"/>
              <w:rPr>
                <w:b/>
              </w:rPr>
            </w:pPr>
            <w:r w:rsidRPr="00241724">
              <w:rPr>
                <w:b/>
              </w:rPr>
              <w:t>6</w:t>
            </w:r>
          </w:p>
          <w:p w:rsidR="001E12E9" w:rsidRDefault="001E12E9" w:rsidP="00CC69E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  <w:p w:rsidR="001E12E9" w:rsidRDefault="001E12E9" w:rsidP="00CC69E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  <w:p w:rsidR="001E12E9" w:rsidRDefault="00241724" w:rsidP="00CC69E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D0696" w:rsidRDefault="000D0696" w:rsidP="00CC69E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  <w:p w:rsidR="000D0696" w:rsidRDefault="000D0696" w:rsidP="00CC69E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  <w:p w:rsidR="000D0696" w:rsidRPr="00FE38D3" w:rsidRDefault="000D0696" w:rsidP="000D069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1568" w:type="dxa"/>
            <w:vMerge w:val="restart"/>
          </w:tcPr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1E12E9" w:rsidRPr="002B5DC7" w:rsidTr="00CC69E9">
        <w:trPr>
          <w:trHeight w:val="1312"/>
        </w:trPr>
        <w:tc>
          <w:tcPr>
            <w:tcW w:w="2518" w:type="dxa"/>
            <w:vMerge/>
          </w:tcPr>
          <w:p w:rsidR="001E12E9" w:rsidRDefault="001E12E9" w:rsidP="00CC69E9">
            <w:pPr>
              <w:pStyle w:val="a5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1E12E9" w:rsidRDefault="001E12E9" w:rsidP="00CC69E9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1. </w:t>
            </w:r>
            <w:r>
              <w:rPr>
                <w:sz w:val="23"/>
                <w:szCs w:val="23"/>
              </w:rPr>
              <w:t xml:space="preserve">Проблема экспансии в Россию западной системы ценностей и формирование </w:t>
            </w:r>
            <w:r>
              <w:rPr>
                <w:i/>
                <w:iCs/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массовой культуры</w:t>
            </w:r>
            <w:r>
              <w:rPr>
                <w:i/>
                <w:iCs/>
                <w:sz w:val="23"/>
                <w:szCs w:val="23"/>
              </w:rPr>
              <w:t xml:space="preserve">». </w:t>
            </w:r>
          </w:p>
          <w:p w:rsidR="001E12E9" w:rsidRDefault="001E12E9" w:rsidP="00CC69E9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2. </w:t>
            </w:r>
            <w:r>
              <w:rPr>
                <w:sz w:val="23"/>
                <w:szCs w:val="23"/>
              </w:rPr>
              <w:t>Тенденции сохранения национальных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религиозных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культурных традиций и </w:t>
            </w:r>
            <w:r>
              <w:rPr>
                <w:i/>
                <w:iCs/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свобода совести</w:t>
            </w:r>
            <w:r>
              <w:rPr>
                <w:i/>
                <w:iCs/>
                <w:sz w:val="23"/>
                <w:szCs w:val="23"/>
              </w:rPr>
              <w:t xml:space="preserve">» </w:t>
            </w:r>
            <w:r>
              <w:rPr>
                <w:sz w:val="23"/>
                <w:szCs w:val="23"/>
              </w:rPr>
              <w:t>в России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0D0696" w:rsidRDefault="000D0696" w:rsidP="000D0696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Практическое занятие:</w:t>
            </w:r>
          </w:p>
          <w:p w:rsidR="001E12E9" w:rsidRDefault="001E12E9" w:rsidP="00CC69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Идеи </w:t>
            </w:r>
            <w:r>
              <w:rPr>
                <w:i/>
                <w:iCs/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поликультурности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» </w:t>
            </w:r>
            <w:r>
              <w:rPr>
                <w:sz w:val="23"/>
                <w:szCs w:val="23"/>
              </w:rPr>
              <w:t>и молодежные экстремистские движения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1E12E9" w:rsidRDefault="001E12E9" w:rsidP="00CC69E9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12E9" w:rsidRPr="00FE38D3" w:rsidRDefault="001E12E9" w:rsidP="00CC69E9">
            <w:pPr>
              <w:pStyle w:val="a5"/>
              <w:ind w:firstLine="0"/>
              <w:jc w:val="center"/>
            </w:pPr>
          </w:p>
        </w:tc>
        <w:tc>
          <w:tcPr>
            <w:tcW w:w="1568" w:type="dxa"/>
            <w:vMerge/>
          </w:tcPr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E12E9" w:rsidRPr="002B5DC7" w:rsidTr="00CC69E9">
        <w:trPr>
          <w:trHeight w:val="760"/>
        </w:trPr>
        <w:tc>
          <w:tcPr>
            <w:tcW w:w="2518" w:type="dxa"/>
            <w:vMerge/>
          </w:tcPr>
          <w:p w:rsidR="001E12E9" w:rsidRDefault="001E12E9" w:rsidP="00CC69E9">
            <w:pPr>
              <w:pStyle w:val="a5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1E12E9" w:rsidRPr="00D50001" w:rsidRDefault="001E12E9" w:rsidP="00CC69E9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</w:p>
          <w:p w:rsidR="001E12E9" w:rsidRPr="00A90C17" w:rsidRDefault="001E12E9" w:rsidP="00CC69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Сочинение-рассуждение на тему: «Человек как носитель культуры своего народа» </w:t>
            </w:r>
          </w:p>
        </w:tc>
        <w:tc>
          <w:tcPr>
            <w:tcW w:w="1418" w:type="dxa"/>
          </w:tcPr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E12E9" w:rsidRPr="001A4672" w:rsidRDefault="002752FF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568" w:type="dxa"/>
            <w:shd w:val="clear" w:color="auto" w:fill="BFBFBF"/>
          </w:tcPr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E12E9" w:rsidRPr="002B5DC7" w:rsidTr="00CC69E9">
        <w:trPr>
          <w:trHeight w:val="235"/>
        </w:trPr>
        <w:tc>
          <w:tcPr>
            <w:tcW w:w="2518" w:type="dxa"/>
            <w:vMerge w:val="restart"/>
          </w:tcPr>
          <w:p w:rsidR="001E12E9" w:rsidRDefault="001E12E9" w:rsidP="00CC69E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 2.5.</w:t>
            </w:r>
          </w:p>
          <w:p w:rsidR="001E12E9" w:rsidRDefault="001E12E9" w:rsidP="00CC69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Перспективы развития РФ в современном мире</w:t>
            </w:r>
          </w:p>
          <w:p w:rsidR="001E12E9" w:rsidRPr="006F5928" w:rsidRDefault="001E12E9" w:rsidP="00CC69E9">
            <w:pPr>
              <w:rPr>
                <w:b/>
                <w:bCs/>
              </w:rPr>
            </w:pPr>
          </w:p>
        </w:tc>
        <w:tc>
          <w:tcPr>
            <w:tcW w:w="9781" w:type="dxa"/>
          </w:tcPr>
          <w:p w:rsidR="001E12E9" w:rsidRPr="00F6089D" w:rsidRDefault="001E12E9" w:rsidP="00CC69E9">
            <w:pPr>
              <w:spacing w:line="228" w:lineRule="auto"/>
              <w:jc w:val="both"/>
              <w:rPr>
                <w:b/>
                <w:bCs/>
              </w:rPr>
            </w:pPr>
            <w:r w:rsidRPr="00F6089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1E12E9" w:rsidRPr="0024172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41724">
              <w:rPr>
                <w:b/>
              </w:rPr>
              <w:t>1</w:t>
            </w:r>
            <w:r w:rsidR="00241724" w:rsidRPr="00241724">
              <w:rPr>
                <w:b/>
              </w:rPr>
              <w:t>2</w:t>
            </w:r>
          </w:p>
          <w:p w:rsidR="000D0696" w:rsidRDefault="00241724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3804BA" w:rsidRDefault="003804BA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D0696" w:rsidRDefault="00241724" w:rsidP="00241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3804BA" w:rsidRDefault="00FA0E6A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0D0696" w:rsidRDefault="000D0696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804BA" w:rsidRDefault="003804BA" w:rsidP="000D0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D0696" w:rsidRDefault="00AA3132" w:rsidP="000D0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EF32CE" w:rsidRDefault="00EF32CE" w:rsidP="004D7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804BA" w:rsidRDefault="003804BA" w:rsidP="00AA3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D0696" w:rsidRPr="00A7672E" w:rsidRDefault="00AA3132" w:rsidP="00AA3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568" w:type="dxa"/>
            <w:vMerge w:val="restart"/>
          </w:tcPr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1E12E9" w:rsidRPr="002B0DA4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</w:rPr>
            </w:pPr>
          </w:p>
        </w:tc>
      </w:tr>
      <w:tr w:rsidR="001E12E9" w:rsidRPr="009156D1" w:rsidTr="00CC69E9">
        <w:trPr>
          <w:trHeight w:val="1293"/>
        </w:trPr>
        <w:tc>
          <w:tcPr>
            <w:tcW w:w="2518" w:type="dxa"/>
            <w:vMerge/>
          </w:tcPr>
          <w:p w:rsidR="001E12E9" w:rsidRPr="009156D1" w:rsidRDefault="001E12E9" w:rsidP="00CC69E9">
            <w:pPr>
              <w:pStyle w:val="a5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1E12E9" w:rsidRPr="009156D1" w:rsidRDefault="001E12E9" w:rsidP="00CC69E9">
            <w:pPr>
              <w:pStyle w:val="Default"/>
              <w:jc w:val="both"/>
              <w:rPr>
                <w:i/>
                <w:iCs/>
              </w:rPr>
            </w:pPr>
            <w:r w:rsidRPr="009156D1">
              <w:rPr>
                <w:i/>
                <w:iCs/>
              </w:rPr>
              <w:t xml:space="preserve">1. </w:t>
            </w:r>
            <w:r w:rsidRPr="009156D1">
              <w:t>Перспективные направления и основные проблемы развития РФ на современном этапе</w:t>
            </w:r>
            <w:r w:rsidRPr="009156D1">
              <w:rPr>
                <w:i/>
                <w:iCs/>
              </w:rPr>
              <w:t xml:space="preserve">. </w:t>
            </w:r>
          </w:p>
          <w:p w:rsidR="001E12E9" w:rsidRPr="009156D1" w:rsidRDefault="001E12E9" w:rsidP="00CC69E9">
            <w:pPr>
              <w:pStyle w:val="Default"/>
              <w:jc w:val="both"/>
              <w:rPr>
                <w:i/>
                <w:iCs/>
              </w:rPr>
            </w:pPr>
            <w:r w:rsidRPr="009156D1">
              <w:rPr>
                <w:i/>
                <w:iCs/>
              </w:rPr>
              <w:t xml:space="preserve">2. </w:t>
            </w:r>
            <w:r w:rsidRPr="009156D1">
              <w:t>Территориальная целостность России</w:t>
            </w:r>
            <w:r w:rsidRPr="009156D1">
              <w:rPr>
                <w:i/>
                <w:iCs/>
              </w:rPr>
              <w:t xml:space="preserve">, </w:t>
            </w:r>
            <w:r w:rsidRPr="009156D1">
              <w:t xml:space="preserve">уважение прав ее населения и соседних народов </w:t>
            </w:r>
            <w:r w:rsidRPr="009156D1">
              <w:rPr>
                <w:i/>
                <w:iCs/>
              </w:rPr>
              <w:t xml:space="preserve">– </w:t>
            </w:r>
            <w:r w:rsidRPr="009156D1">
              <w:t>главное условие политического развития</w:t>
            </w:r>
            <w:r w:rsidRPr="009156D1">
              <w:rPr>
                <w:i/>
                <w:iCs/>
              </w:rPr>
              <w:t xml:space="preserve">. </w:t>
            </w:r>
          </w:p>
          <w:p w:rsidR="000D0696" w:rsidRPr="009156D1" w:rsidRDefault="00AA3132" w:rsidP="00CC69E9">
            <w:pPr>
              <w:pStyle w:val="Default"/>
              <w:jc w:val="both"/>
              <w:rPr>
                <w:i/>
                <w:iCs/>
              </w:rPr>
            </w:pPr>
            <w:r>
              <w:t xml:space="preserve">3. </w:t>
            </w:r>
            <w:r w:rsidR="001E12E9" w:rsidRPr="009156D1">
              <w:t xml:space="preserve">Инновационная деятельность </w:t>
            </w:r>
            <w:r w:rsidR="001E12E9" w:rsidRPr="009156D1">
              <w:rPr>
                <w:i/>
                <w:iCs/>
              </w:rPr>
              <w:t xml:space="preserve">– </w:t>
            </w:r>
            <w:r w:rsidR="001E12E9" w:rsidRPr="009156D1">
              <w:t>приоритетное направление в науке и экономике</w:t>
            </w:r>
            <w:r w:rsidR="001E12E9" w:rsidRPr="009156D1">
              <w:rPr>
                <w:i/>
                <w:iCs/>
              </w:rPr>
              <w:t xml:space="preserve">. </w:t>
            </w:r>
          </w:p>
          <w:p w:rsidR="003804BA" w:rsidRDefault="003804BA" w:rsidP="003804BA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</w:rPr>
            </w:pPr>
          </w:p>
          <w:p w:rsidR="003804BA" w:rsidRDefault="003804BA" w:rsidP="003804BA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:rsidR="001E12E9" w:rsidRDefault="001E12E9" w:rsidP="00CC69E9">
            <w:pPr>
              <w:pStyle w:val="Default"/>
              <w:jc w:val="both"/>
              <w:rPr>
                <w:i/>
                <w:iCs/>
              </w:rPr>
            </w:pPr>
            <w:r w:rsidRPr="009156D1">
              <w:t xml:space="preserve">Сохранение традиционных нравственных ценностей и индивидуальных свобод человека </w:t>
            </w:r>
            <w:r w:rsidRPr="009156D1">
              <w:rPr>
                <w:i/>
                <w:iCs/>
              </w:rPr>
              <w:t xml:space="preserve">– </w:t>
            </w:r>
            <w:r w:rsidRPr="009156D1">
              <w:t>основа развития культуры в РФ</w:t>
            </w:r>
            <w:r w:rsidRPr="009156D1">
              <w:rPr>
                <w:i/>
                <w:iCs/>
              </w:rPr>
              <w:t>.</w:t>
            </w:r>
          </w:p>
          <w:p w:rsidR="003804BA" w:rsidRDefault="003804BA" w:rsidP="003804BA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Практическое занятие:</w:t>
            </w:r>
          </w:p>
          <w:p w:rsidR="001E12E9" w:rsidRPr="00AA3132" w:rsidRDefault="001E12E9" w:rsidP="00CC69E9">
            <w:pPr>
              <w:pStyle w:val="Default"/>
              <w:jc w:val="both"/>
              <w:rPr>
                <w:i/>
                <w:iCs/>
              </w:rPr>
            </w:pPr>
            <w:r w:rsidRPr="009156D1">
              <w:t>РФ в современной международной политике.</w:t>
            </w:r>
          </w:p>
        </w:tc>
        <w:tc>
          <w:tcPr>
            <w:tcW w:w="1418" w:type="dxa"/>
            <w:vMerge/>
          </w:tcPr>
          <w:p w:rsidR="001E12E9" w:rsidRPr="009156D1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1E12E9" w:rsidRPr="009156D1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E12E9" w:rsidRPr="009156D1" w:rsidTr="00CC69E9">
        <w:trPr>
          <w:trHeight w:val="949"/>
        </w:trPr>
        <w:tc>
          <w:tcPr>
            <w:tcW w:w="2518" w:type="dxa"/>
            <w:vMerge/>
          </w:tcPr>
          <w:p w:rsidR="001E12E9" w:rsidRPr="009156D1" w:rsidRDefault="001E12E9" w:rsidP="00CC69E9">
            <w:pPr>
              <w:pStyle w:val="a5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1E12E9" w:rsidRPr="009156D1" w:rsidRDefault="001E12E9" w:rsidP="00CC69E9">
            <w:pPr>
              <w:shd w:val="clear" w:color="auto" w:fill="FFFFFF"/>
              <w:spacing w:line="228" w:lineRule="auto"/>
              <w:jc w:val="both"/>
              <w:rPr>
                <w:b/>
                <w:bCs/>
              </w:rPr>
            </w:pPr>
            <w:r w:rsidRPr="009156D1">
              <w:rPr>
                <w:b/>
                <w:bCs/>
              </w:rPr>
              <w:t>Самостоятельная работа</w:t>
            </w:r>
          </w:p>
          <w:p w:rsidR="001E12E9" w:rsidRPr="009156D1" w:rsidRDefault="001E12E9" w:rsidP="00CC69E9">
            <w:pPr>
              <w:pStyle w:val="Default"/>
              <w:jc w:val="both"/>
            </w:pPr>
            <w:r w:rsidRPr="009156D1">
              <w:t xml:space="preserve">Выполнение реферативной работы </w:t>
            </w:r>
            <w:r w:rsidRPr="009156D1">
              <w:rPr>
                <w:i/>
                <w:iCs/>
              </w:rPr>
              <w:t xml:space="preserve">(5-7 </w:t>
            </w:r>
            <w:r w:rsidRPr="009156D1">
              <w:t>стр.): «Пути и средства формирования духовных ценностей общества в современной России»</w:t>
            </w:r>
            <w:r w:rsidRPr="009156D1">
              <w:rPr>
                <w:i/>
                <w:iCs/>
              </w:rPr>
              <w:t xml:space="preserve">. </w:t>
            </w:r>
          </w:p>
        </w:tc>
        <w:tc>
          <w:tcPr>
            <w:tcW w:w="1418" w:type="dxa"/>
          </w:tcPr>
          <w:p w:rsidR="001E12E9" w:rsidRPr="009156D1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E12E9" w:rsidRPr="009156D1" w:rsidRDefault="002752FF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568" w:type="dxa"/>
            <w:shd w:val="clear" w:color="auto" w:fill="BFBFBF"/>
          </w:tcPr>
          <w:p w:rsidR="001E12E9" w:rsidRPr="009156D1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E12E9" w:rsidRPr="009156D1" w:rsidTr="00CC69E9">
        <w:trPr>
          <w:trHeight w:val="407"/>
        </w:trPr>
        <w:tc>
          <w:tcPr>
            <w:tcW w:w="2518" w:type="dxa"/>
          </w:tcPr>
          <w:p w:rsidR="001E12E9" w:rsidRPr="009156D1" w:rsidRDefault="001E12E9" w:rsidP="00CC69E9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1E12E9" w:rsidRPr="009156D1" w:rsidRDefault="001E12E9" w:rsidP="00CC69E9">
            <w:pPr>
              <w:spacing w:before="120" w:line="233" w:lineRule="auto"/>
              <w:jc w:val="both"/>
              <w:rPr>
                <w:b/>
                <w:bCs/>
              </w:rPr>
            </w:pPr>
            <w:r w:rsidRPr="009156D1">
              <w:rPr>
                <w:b/>
                <w:bCs/>
              </w:rPr>
              <w:t>Дифференцированный зачет</w:t>
            </w:r>
          </w:p>
        </w:tc>
        <w:tc>
          <w:tcPr>
            <w:tcW w:w="1418" w:type="dxa"/>
          </w:tcPr>
          <w:p w:rsidR="001E12E9" w:rsidRPr="009156D1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56D1">
              <w:rPr>
                <w:b/>
                <w:bCs/>
              </w:rPr>
              <w:t>2</w:t>
            </w:r>
          </w:p>
        </w:tc>
        <w:tc>
          <w:tcPr>
            <w:tcW w:w="1568" w:type="dxa"/>
            <w:shd w:val="clear" w:color="auto" w:fill="BFBFBF"/>
          </w:tcPr>
          <w:p w:rsidR="001E12E9" w:rsidRPr="009156D1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E12E9" w:rsidRPr="009156D1" w:rsidTr="00CC69E9">
        <w:trPr>
          <w:trHeight w:val="407"/>
        </w:trPr>
        <w:tc>
          <w:tcPr>
            <w:tcW w:w="2518" w:type="dxa"/>
          </w:tcPr>
          <w:p w:rsidR="001E12E9" w:rsidRPr="009156D1" w:rsidRDefault="001E12E9" w:rsidP="00CC69E9">
            <w:pPr>
              <w:pStyle w:val="a5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9156D1"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  <w:r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9781" w:type="dxa"/>
          </w:tcPr>
          <w:p w:rsidR="001E12E9" w:rsidRPr="009156D1" w:rsidRDefault="001E12E9" w:rsidP="00CC69E9">
            <w:pPr>
              <w:pStyle w:val="Default"/>
              <w:jc w:val="right"/>
              <w:rPr>
                <w:b/>
                <w:bCs/>
              </w:rPr>
            </w:pPr>
            <w:r w:rsidRPr="009156D1">
              <w:rPr>
                <w:b/>
                <w:bCs/>
              </w:rPr>
              <w:t xml:space="preserve">Максимальная учебная нагрузка </w:t>
            </w:r>
          </w:p>
          <w:p w:rsidR="001E12E9" w:rsidRPr="009156D1" w:rsidRDefault="001E12E9" w:rsidP="00CC69E9">
            <w:pPr>
              <w:pStyle w:val="Default"/>
              <w:jc w:val="right"/>
              <w:rPr>
                <w:b/>
                <w:bCs/>
              </w:rPr>
            </w:pPr>
            <w:r w:rsidRPr="009156D1">
              <w:rPr>
                <w:b/>
                <w:bCs/>
              </w:rPr>
              <w:t xml:space="preserve">Обязательная аудиторная нагрузка </w:t>
            </w:r>
          </w:p>
          <w:p w:rsidR="001E12E9" w:rsidRPr="009156D1" w:rsidRDefault="001E12E9" w:rsidP="00CC69E9">
            <w:pPr>
              <w:pStyle w:val="Default"/>
              <w:jc w:val="right"/>
            </w:pPr>
            <w:r w:rsidRPr="009156D1">
              <w:rPr>
                <w:b/>
                <w:bCs/>
              </w:rPr>
              <w:t xml:space="preserve">Внеаудиторная самостоятельная работа </w:t>
            </w:r>
          </w:p>
          <w:p w:rsidR="001E12E9" w:rsidRPr="009156D1" w:rsidRDefault="001E12E9" w:rsidP="00CC69E9">
            <w:pPr>
              <w:spacing w:before="120" w:line="233" w:lineRule="auto"/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1E12E9" w:rsidRPr="009156D1" w:rsidRDefault="005437EF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41724">
              <w:rPr>
                <w:b/>
              </w:rPr>
              <w:t>1</w:t>
            </w:r>
          </w:p>
          <w:p w:rsidR="001E12E9" w:rsidRPr="009156D1" w:rsidRDefault="00241724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  <w:p w:rsidR="001E12E9" w:rsidRPr="009156D1" w:rsidRDefault="00241724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8" w:type="dxa"/>
            <w:shd w:val="clear" w:color="auto" w:fill="BFBFBF"/>
          </w:tcPr>
          <w:p w:rsidR="001E12E9" w:rsidRPr="009156D1" w:rsidRDefault="001E12E9" w:rsidP="00CC6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</w:tbl>
    <w:p w:rsidR="001E12E9" w:rsidRPr="009156D1" w:rsidRDefault="001E12E9" w:rsidP="001E1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1E12E9" w:rsidRPr="009156D1" w:rsidSect="00877055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1E12E9" w:rsidRPr="00294257" w:rsidRDefault="001E12E9" w:rsidP="001E1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right"/>
        <w:rPr>
          <w:b/>
          <w:bCs/>
          <w:caps/>
          <w:sz w:val="28"/>
          <w:szCs w:val="28"/>
        </w:rPr>
      </w:pPr>
      <w:r w:rsidRPr="00294257">
        <w:rPr>
          <w:b/>
          <w:bCs/>
          <w:caps/>
          <w:sz w:val="28"/>
          <w:szCs w:val="28"/>
        </w:rPr>
        <w:lastRenderedPageBreak/>
        <w:t>3.</w:t>
      </w:r>
      <w:r>
        <w:rPr>
          <w:b/>
          <w:bCs/>
          <w:caps/>
          <w:sz w:val="28"/>
          <w:szCs w:val="28"/>
        </w:rPr>
        <w:t xml:space="preserve"> </w:t>
      </w:r>
      <w:proofErr w:type="gramStart"/>
      <w:r w:rsidRPr="00294257">
        <w:rPr>
          <w:b/>
          <w:bCs/>
          <w:caps/>
          <w:sz w:val="28"/>
          <w:szCs w:val="28"/>
        </w:rPr>
        <w:t>условия  реализации</w:t>
      </w:r>
      <w:proofErr w:type="gramEnd"/>
      <w:r w:rsidRPr="00294257">
        <w:rPr>
          <w:b/>
          <w:bCs/>
          <w:caps/>
          <w:sz w:val="28"/>
          <w:szCs w:val="28"/>
        </w:rPr>
        <w:t xml:space="preserve">  программы  дисциплины</w:t>
      </w:r>
    </w:p>
    <w:p w:rsidR="001E12E9" w:rsidRPr="00294257" w:rsidRDefault="001E12E9" w:rsidP="001E12E9">
      <w:pPr>
        <w:spacing w:line="360" w:lineRule="auto"/>
        <w:rPr>
          <w:sz w:val="28"/>
          <w:szCs w:val="28"/>
        </w:rPr>
      </w:pPr>
    </w:p>
    <w:p w:rsidR="001E12E9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294257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1E12E9" w:rsidRPr="00294257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1E12E9" w:rsidRPr="00294257" w:rsidRDefault="001E12E9" w:rsidP="001E12E9">
      <w:pPr>
        <w:pStyle w:val="Default"/>
        <w:spacing w:line="360" w:lineRule="auto"/>
        <w:jc w:val="both"/>
        <w:rPr>
          <w:sz w:val="28"/>
          <w:szCs w:val="28"/>
        </w:rPr>
      </w:pPr>
      <w:r w:rsidRPr="00294257">
        <w:rPr>
          <w:sz w:val="28"/>
          <w:szCs w:val="28"/>
        </w:rPr>
        <w:t xml:space="preserve">Реализация программы учебной дисциплины требует наличия учебного кабинета «Общественных дисциплин». </w:t>
      </w:r>
    </w:p>
    <w:p w:rsidR="001E12E9" w:rsidRPr="00294257" w:rsidRDefault="001E12E9" w:rsidP="001E12E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294257">
        <w:rPr>
          <w:b/>
          <w:bCs/>
          <w:sz w:val="28"/>
          <w:szCs w:val="28"/>
        </w:rPr>
        <w:t xml:space="preserve">Оборудование учебного кабинета: </w:t>
      </w:r>
    </w:p>
    <w:p w:rsidR="001E12E9" w:rsidRPr="00294257" w:rsidRDefault="001E12E9" w:rsidP="001E12E9">
      <w:pPr>
        <w:pStyle w:val="Default"/>
        <w:spacing w:line="360" w:lineRule="auto"/>
        <w:jc w:val="both"/>
        <w:rPr>
          <w:sz w:val="28"/>
          <w:szCs w:val="28"/>
        </w:rPr>
      </w:pPr>
      <w:r w:rsidRPr="00294257">
        <w:rPr>
          <w:sz w:val="28"/>
          <w:szCs w:val="28"/>
        </w:rPr>
        <w:t xml:space="preserve">- посадочные места по количеству обучающихся; </w:t>
      </w:r>
    </w:p>
    <w:p w:rsidR="001E12E9" w:rsidRPr="00294257" w:rsidRDefault="001E12E9" w:rsidP="001E12E9">
      <w:pPr>
        <w:pStyle w:val="Default"/>
        <w:spacing w:line="360" w:lineRule="auto"/>
        <w:jc w:val="both"/>
        <w:rPr>
          <w:sz w:val="28"/>
          <w:szCs w:val="28"/>
        </w:rPr>
      </w:pPr>
      <w:r w:rsidRPr="00294257">
        <w:rPr>
          <w:sz w:val="28"/>
          <w:szCs w:val="28"/>
        </w:rPr>
        <w:t xml:space="preserve">- рабочее место преподавателя; </w:t>
      </w:r>
    </w:p>
    <w:p w:rsidR="001E12E9" w:rsidRPr="00294257" w:rsidRDefault="001E12E9" w:rsidP="001E12E9">
      <w:pPr>
        <w:pStyle w:val="Default"/>
        <w:spacing w:line="360" w:lineRule="auto"/>
        <w:jc w:val="both"/>
        <w:rPr>
          <w:sz w:val="28"/>
          <w:szCs w:val="28"/>
        </w:rPr>
      </w:pPr>
      <w:r w:rsidRPr="00294257">
        <w:rPr>
          <w:sz w:val="28"/>
          <w:szCs w:val="28"/>
        </w:rPr>
        <w:t>- учебно-наглядные пособия по дисциплине «История».</w:t>
      </w:r>
    </w:p>
    <w:p w:rsidR="001E12E9" w:rsidRPr="00294257" w:rsidRDefault="001E12E9" w:rsidP="001E12E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294257">
        <w:rPr>
          <w:b/>
          <w:bCs/>
          <w:sz w:val="28"/>
          <w:szCs w:val="28"/>
        </w:rPr>
        <w:t xml:space="preserve">Технические средства обучения: </w:t>
      </w:r>
    </w:p>
    <w:p w:rsidR="001E12E9" w:rsidRPr="00294257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94257">
        <w:rPr>
          <w:sz w:val="28"/>
          <w:szCs w:val="28"/>
        </w:rPr>
        <w:t xml:space="preserve">-компьютеры с лицензионным программным обеспечением;  </w:t>
      </w:r>
    </w:p>
    <w:p w:rsidR="001E12E9" w:rsidRPr="00294257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94257">
        <w:rPr>
          <w:sz w:val="28"/>
          <w:szCs w:val="28"/>
        </w:rPr>
        <w:t xml:space="preserve">- </w:t>
      </w:r>
      <w:proofErr w:type="spellStart"/>
      <w:r w:rsidRPr="00294257">
        <w:rPr>
          <w:sz w:val="28"/>
          <w:szCs w:val="28"/>
        </w:rPr>
        <w:t>мультимедиапроектор</w:t>
      </w:r>
      <w:proofErr w:type="spellEnd"/>
      <w:r w:rsidRPr="00294257">
        <w:rPr>
          <w:sz w:val="28"/>
          <w:szCs w:val="28"/>
        </w:rPr>
        <w:t>;</w:t>
      </w:r>
    </w:p>
    <w:p w:rsidR="001E12E9" w:rsidRPr="00294257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94257">
        <w:rPr>
          <w:sz w:val="28"/>
          <w:szCs w:val="28"/>
        </w:rPr>
        <w:t>- интерактивная доска;</w:t>
      </w:r>
    </w:p>
    <w:p w:rsidR="001E12E9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94257">
        <w:rPr>
          <w:sz w:val="28"/>
          <w:szCs w:val="28"/>
        </w:rPr>
        <w:t>- комплект презентационных слайдов по темам курса дисциплины.</w:t>
      </w:r>
    </w:p>
    <w:p w:rsidR="001E12E9" w:rsidRPr="00294257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1E12E9" w:rsidRDefault="001E12E9" w:rsidP="001E1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bCs/>
          <w:sz w:val="28"/>
          <w:szCs w:val="28"/>
        </w:rPr>
      </w:pPr>
      <w:r w:rsidRPr="00294257">
        <w:rPr>
          <w:b/>
          <w:bCs/>
          <w:sz w:val="28"/>
          <w:szCs w:val="28"/>
        </w:rPr>
        <w:t>3.2. Информационное обеспечение обучения</w:t>
      </w:r>
    </w:p>
    <w:p w:rsidR="001E12E9" w:rsidRPr="00D36D3C" w:rsidRDefault="001E12E9" w:rsidP="001E12E9"/>
    <w:p w:rsidR="001E12E9" w:rsidRPr="00294257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294257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E12E9" w:rsidRPr="00294257" w:rsidRDefault="001E12E9" w:rsidP="001E12E9">
      <w:pPr>
        <w:spacing w:line="360" w:lineRule="auto"/>
        <w:rPr>
          <w:i/>
          <w:sz w:val="28"/>
          <w:szCs w:val="28"/>
        </w:rPr>
      </w:pPr>
      <w:r w:rsidRPr="00294257">
        <w:rPr>
          <w:i/>
          <w:sz w:val="28"/>
          <w:szCs w:val="28"/>
        </w:rPr>
        <w:t>Основные источники:</w:t>
      </w:r>
    </w:p>
    <w:p w:rsidR="001E12E9" w:rsidRPr="00294257" w:rsidRDefault="001E12E9" w:rsidP="001E12E9">
      <w:pPr>
        <w:numPr>
          <w:ilvl w:val="0"/>
          <w:numId w:val="1"/>
        </w:numPr>
        <w:tabs>
          <w:tab w:val="clear" w:pos="1470"/>
          <w:tab w:val="num" w:pos="54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294257">
        <w:rPr>
          <w:sz w:val="28"/>
          <w:szCs w:val="28"/>
        </w:rPr>
        <w:t xml:space="preserve">Артемов В.В., </w:t>
      </w:r>
      <w:proofErr w:type="spellStart"/>
      <w:r w:rsidRPr="00294257">
        <w:rPr>
          <w:sz w:val="28"/>
          <w:szCs w:val="28"/>
        </w:rPr>
        <w:t>Лубченков</w:t>
      </w:r>
      <w:proofErr w:type="spellEnd"/>
      <w:r w:rsidRPr="00294257">
        <w:rPr>
          <w:sz w:val="28"/>
          <w:szCs w:val="28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в 2 ч. – 1-e изд. – М.: Академия, 2010.</w:t>
      </w:r>
    </w:p>
    <w:p w:rsidR="001E12E9" w:rsidRPr="00294257" w:rsidRDefault="001E12E9" w:rsidP="001E12E9">
      <w:pPr>
        <w:numPr>
          <w:ilvl w:val="0"/>
          <w:numId w:val="1"/>
        </w:numPr>
        <w:tabs>
          <w:tab w:val="clear" w:pos="1470"/>
          <w:tab w:val="num" w:pos="54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294257">
        <w:rPr>
          <w:sz w:val="28"/>
          <w:szCs w:val="28"/>
        </w:rPr>
        <w:t xml:space="preserve">Артемов В.В., </w:t>
      </w:r>
      <w:proofErr w:type="spellStart"/>
      <w:r w:rsidRPr="00294257">
        <w:rPr>
          <w:sz w:val="28"/>
          <w:szCs w:val="28"/>
        </w:rPr>
        <w:t>Лубченков</w:t>
      </w:r>
      <w:proofErr w:type="spellEnd"/>
      <w:r w:rsidRPr="00294257">
        <w:rPr>
          <w:sz w:val="28"/>
          <w:szCs w:val="28"/>
        </w:rPr>
        <w:t xml:space="preserve"> Ю.Н. История: учебник для студ. СПО. – 8-e изд., стер. – М.: Академия, 2010.</w:t>
      </w:r>
    </w:p>
    <w:p w:rsidR="001E12E9" w:rsidRPr="00294257" w:rsidRDefault="001E12E9" w:rsidP="001E12E9">
      <w:pPr>
        <w:spacing w:line="360" w:lineRule="auto"/>
        <w:jc w:val="both"/>
        <w:rPr>
          <w:i/>
          <w:sz w:val="28"/>
          <w:szCs w:val="28"/>
        </w:rPr>
      </w:pPr>
      <w:r w:rsidRPr="00294257">
        <w:rPr>
          <w:i/>
          <w:sz w:val="28"/>
          <w:szCs w:val="28"/>
        </w:rPr>
        <w:t>Дополнительные источники:</w:t>
      </w:r>
    </w:p>
    <w:p w:rsidR="001E12E9" w:rsidRPr="00294257" w:rsidRDefault="001E12E9" w:rsidP="001E12E9">
      <w:pPr>
        <w:numPr>
          <w:ilvl w:val="0"/>
          <w:numId w:val="1"/>
        </w:numPr>
        <w:tabs>
          <w:tab w:val="clear" w:pos="1470"/>
          <w:tab w:val="num" w:pos="54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294257">
        <w:rPr>
          <w:sz w:val="28"/>
          <w:szCs w:val="28"/>
        </w:rPr>
        <w:lastRenderedPageBreak/>
        <w:t xml:space="preserve">Артемов В.В., </w:t>
      </w:r>
      <w:proofErr w:type="spellStart"/>
      <w:r w:rsidRPr="00294257">
        <w:rPr>
          <w:sz w:val="28"/>
          <w:szCs w:val="28"/>
        </w:rPr>
        <w:t>Лубченков</w:t>
      </w:r>
      <w:proofErr w:type="spellEnd"/>
      <w:r w:rsidRPr="00294257">
        <w:rPr>
          <w:sz w:val="28"/>
          <w:szCs w:val="28"/>
        </w:rPr>
        <w:t xml:space="preserve"> Ю.Н. История для профессий и специальностей технического, естественно-научного, социально-экономического профилей: Дидактические материалы: учеб. пособие. – 1-e изд. – М.: Академия, 2010.</w:t>
      </w:r>
    </w:p>
    <w:p w:rsidR="001E12E9" w:rsidRPr="00294257" w:rsidRDefault="001E12E9" w:rsidP="001E12E9">
      <w:pPr>
        <w:numPr>
          <w:ilvl w:val="0"/>
          <w:numId w:val="1"/>
        </w:numPr>
        <w:tabs>
          <w:tab w:val="clear" w:pos="1470"/>
          <w:tab w:val="num" w:pos="54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294257">
        <w:rPr>
          <w:sz w:val="28"/>
          <w:szCs w:val="28"/>
        </w:rPr>
        <w:t xml:space="preserve">Артемов В.В., </w:t>
      </w:r>
      <w:proofErr w:type="spellStart"/>
      <w:r w:rsidRPr="00294257">
        <w:rPr>
          <w:sz w:val="28"/>
          <w:szCs w:val="28"/>
        </w:rPr>
        <w:t>Лубченков</w:t>
      </w:r>
      <w:proofErr w:type="spellEnd"/>
      <w:r w:rsidRPr="00294257">
        <w:rPr>
          <w:sz w:val="28"/>
          <w:szCs w:val="28"/>
        </w:rPr>
        <w:t xml:space="preserve"> Ю.Н. История Отечества: С древнейших времен до наших дней: учебник для студ. СПО. – 13-e изд., стер. – М.: Академия, 2010.</w:t>
      </w:r>
    </w:p>
    <w:p w:rsidR="001E12E9" w:rsidRPr="00294257" w:rsidRDefault="001E12E9" w:rsidP="001E12E9">
      <w:pPr>
        <w:numPr>
          <w:ilvl w:val="0"/>
          <w:numId w:val="1"/>
        </w:numPr>
        <w:tabs>
          <w:tab w:val="clear" w:pos="1470"/>
          <w:tab w:val="num" w:pos="540"/>
        </w:tabs>
        <w:spacing w:line="360" w:lineRule="auto"/>
        <w:ind w:left="0" w:hanging="540"/>
        <w:jc w:val="both"/>
        <w:rPr>
          <w:sz w:val="28"/>
          <w:szCs w:val="28"/>
        </w:rPr>
      </w:pPr>
      <w:proofErr w:type="spellStart"/>
      <w:r w:rsidRPr="00294257">
        <w:rPr>
          <w:sz w:val="28"/>
          <w:szCs w:val="28"/>
        </w:rPr>
        <w:t>Богатуров</w:t>
      </w:r>
      <w:proofErr w:type="spellEnd"/>
      <w:r w:rsidRPr="00294257">
        <w:rPr>
          <w:sz w:val="28"/>
          <w:szCs w:val="28"/>
        </w:rPr>
        <w:t xml:space="preserve"> А.Д., Аверков В.В. История международных отношений. 1945-2008: Учеб. пособие для студентов вузов. – М.: Аспект Пресс, 2010.</w:t>
      </w:r>
    </w:p>
    <w:p w:rsidR="001E12E9" w:rsidRPr="00294257" w:rsidRDefault="001E12E9" w:rsidP="001E12E9">
      <w:pPr>
        <w:numPr>
          <w:ilvl w:val="0"/>
          <w:numId w:val="1"/>
        </w:numPr>
        <w:tabs>
          <w:tab w:val="clear" w:pos="1470"/>
          <w:tab w:val="num" w:pos="54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294257">
        <w:rPr>
          <w:sz w:val="28"/>
          <w:szCs w:val="28"/>
        </w:rPr>
        <w:t>Глебов И.Н. Международное право: учебник. – М.: Дрофа, 2006.</w:t>
      </w:r>
    </w:p>
    <w:p w:rsidR="001E12E9" w:rsidRPr="00294257" w:rsidRDefault="001E12E9" w:rsidP="001E12E9">
      <w:pPr>
        <w:numPr>
          <w:ilvl w:val="0"/>
          <w:numId w:val="1"/>
        </w:numPr>
        <w:tabs>
          <w:tab w:val="clear" w:pos="1470"/>
          <w:tab w:val="num" w:pos="540"/>
        </w:tabs>
        <w:spacing w:line="360" w:lineRule="auto"/>
        <w:ind w:left="0" w:hanging="540"/>
        <w:jc w:val="both"/>
        <w:rPr>
          <w:sz w:val="28"/>
          <w:szCs w:val="28"/>
        </w:rPr>
      </w:pPr>
      <w:proofErr w:type="spellStart"/>
      <w:r w:rsidRPr="00294257">
        <w:rPr>
          <w:sz w:val="28"/>
          <w:szCs w:val="28"/>
        </w:rPr>
        <w:t>Загладин</w:t>
      </w:r>
      <w:proofErr w:type="spellEnd"/>
      <w:r w:rsidRPr="00294257">
        <w:rPr>
          <w:sz w:val="28"/>
          <w:szCs w:val="28"/>
        </w:rPr>
        <w:t xml:space="preserve"> Н.В. Всеобщая история. – М.: Русское слово, 2010.</w:t>
      </w:r>
    </w:p>
    <w:p w:rsidR="001E12E9" w:rsidRPr="00294257" w:rsidRDefault="001E12E9" w:rsidP="001E12E9">
      <w:pPr>
        <w:numPr>
          <w:ilvl w:val="0"/>
          <w:numId w:val="1"/>
        </w:numPr>
        <w:tabs>
          <w:tab w:val="clear" w:pos="1470"/>
          <w:tab w:val="num" w:pos="54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294257">
        <w:rPr>
          <w:sz w:val="28"/>
          <w:szCs w:val="28"/>
        </w:rPr>
        <w:t xml:space="preserve">Куда идет Россия / Сост.: С.Г. Кара-Мурза, С.А. </w:t>
      </w:r>
      <w:proofErr w:type="spellStart"/>
      <w:r w:rsidRPr="00294257">
        <w:rPr>
          <w:sz w:val="28"/>
          <w:szCs w:val="28"/>
        </w:rPr>
        <w:t>Батчиков</w:t>
      </w:r>
      <w:proofErr w:type="spellEnd"/>
      <w:r w:rsidRPr="00294257">
        <w:rPr>
          <w:sz w:val="28"/>
          <w:szCs w:val="28"/>
        </w:rPr>
        <w:t xml:space="preserve">, С.Ю. Глазьев. – М.: </w:t>
      </w:r>
      <w:proofErr w:type="spellStart"/>
      <w:r w:rsidRPr="00294257">
        <w:rPr>
          <w:sz w:val="28"/>
          <w:szCs w:val="28"/>
        </w:rPr>
        <w:t>Эксмо</w:t>
      </w:r>
      <w:proofErr w:type="spellEnd"/>
      <w:r w:rsidRPr="00294257">
        <w:rPr>
          <w:sz w:val="28"/>
          <w:szCs w:val="28"/>
        </w:rPr>
        <w:t>: Алгоритм, 2010.</w:t>
      </w:r>
    </w:p>
    <w:p w:rsidR="001E12E9" w:rsidRPr="00294257" w:rsidRDefault="001E12E9" w:rsidP="001E12E9">
      <w:pPr>
        <w:numPr>
          <w:ilvl w:val="0"/>
          <w:numId w:val="1"/>
        </w:numPr>
        <w:tabs>
          <w:tab w:val="clear" w:pos="1470"/>
          <w:tab w:val="num" w:pos="54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294257">
        <w:rPr>
          <w:sz w:val="28"/>
          <w:szCs w:val="28"/>
        </w:rPr>
        <w:t>Маринченко А.В. Геополитика: учеб. пособие. – М.: ИНФРА-М, 2009.</w:t>
      </w:r>
    </w:p>
    <w:p w:rsidR="001E12E9" w:rsidRPr="00294257" w:rsidRDefault="001E12E9" w:rsidP="001E12E9">
      <w:pPr>
        <w:numPr>
          <w:ilvl w:val="0"/>
          <w:numId w:val="1"/>
        </w:numPr>
        <w:tabs>
          <w:tab w:val="clear" w:pos="1470"/>
          <w:tab w:val="num" w:pos="54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294257">
        <w:rPr>
          <w:sz w:val="28"/>
          <w:szCs w:val="28"/>
        </w:rPr>
        <w:t xml:space="preserve">Мировая экономика и международный бизнес / Под общ. ред. </w:t>
      </w:r>
      <w:proofErr w:type="spellStart"/>
      <w:r w:rsidRPr="00294257">
        <w:rPr>
          <w:sz w:val="28"/>
          <w:szCs w:val="28"/>
        </w:rPr>
        <w:t>В.В.Полякова</w:t>
      </w:r>
      <w:proofErr w:type="spellEnd"/>
      <w:r w:rsidRPr="00294257">
        <w:rPr>
          <w:sz w:val="28"/>
          <w:szCs w:val="28"/>
        </w:rPr>
        <w:t xml:space="preserve">, </w:t>
      </w:r>
      <w:proofErr w:type="spellStart"/>
      <w:r w:rsidRPr="00294257">
        <w:rPr>
          <w:sz w:val="28"/>
          <w:szCs w:val="28"/>
        </w:rPr>
        <w:t>Р.К.Щенина</w:t>
      </w:r>
      <w:proofErr w:type="spellEnd"/>
      <w:r w:rsidRPr="00294257">
        <w:rPr>
          <w:sz w:val="28"/>
          <w:szCs w:val="28"/>
        </w:rPr>
        <w:t>. – М.: КНОРУС, 2008.</w:t>
      </w:r>
    </w:p>
    <w:p w:rsidR="001E12E9" w:rsidRPr="00294257" w:rsidRDefault="001E12E9" w:rsidP="001E12E9">
      <w:pPr>
        <w:spacing w:line="360" w:lineRule="auto"/>
        <w:jc w:val="both"/>
        <w:rPr>
          <w:i/>
          <w:sz w:val="28"/>
          <w:szCs w:val="28"/>
        </w:rPr>
      </w:pPr>
      <w:r w:rsidRPr="00294257">
        <w:rPr>
          <w:i/>
          <w:sz w:val="28"/>
          <w:szCs w:val="28"/>
        </w:rPr>
        <w:t>Интернет-ресурсы:</w:t>
      </w:r>
    </w:p>
    <w:p w:rsidR="001E12E9" w:rsidRPr="00294257" w:rsidRDefault="001E12E9" w:rsidP="001E12E9">
      <w:pPr>
        <w:numPr>
          <w:ilvl w:val="0"/>
          <w:numId w:val="1"/>
        </w:numPr>
        <w:tabs>
          <w:tab w:val="clear" w:pos="1470"/>
          <w:tab w:val="num" w:pos="54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294257">
        <w:rPr>
          <w:sz w:val="28"/>
          <w:szCs w:val="28"/>
        </w:rPr>
        <w:t xml:space="preserve">Библиотека военно-исторической литературы на сайте: </w:t>
      </w:r>
      <w:hyperlink r:id="rId8" w:history="1">
        <w:r w:rsidRPr="00294257">
          <w:rPr>
            <w:rStyle w:val="a7"/>
            <w:sz w:val="28"/>
            <w:szCs w:val="28"/>
            <w:lang w:val="en-US"/>
          </w:rPr>
          <w:t>http</w:t>
        </w:r>
        <w:r w:rsidRPr="00294257">
          <w:rPr>
            <w:rStyle w:val="a7"/>
            <w:sz w:val="28"/>
            <w:szCs w:val="28"/>
          </w:rPr>
          <w:t>://</w:t>
        </w:r>
        <w:proofErr w:type="spellStart"/>
        <w:r w:rsidRPr="00294257">
          <w:rPr>
            <w:rStyle w:val="a7"/>
            <w:sz w:val="28"/>
            <w:szCs w:val="28"/>
            <w:lang w:val="en-US"/>
          </w:rPr>
          <w:t>militera</w:t>
        </w:r>
        <w:proofErr w:type="spellEnd"/>
        <w:r w:rsidRPr="00294257">
          <w:rPr>
            <w:rStyle w:val="a7"/>
            <w:sz w:val="28"/>
            <w:szCs w:val="28"/>
          </w:rPr>
          <w:t>.</w:t>
        </w:r>
        <w:r w:rsidRPr="00294257">
          <w:rPr>
            <w:rStyle w:val="a7"/>
            <w:sz w:val="28"/>
            <w:szCs w:val="28"/>
            <w:lang w:val="en-US"/>
          </w:rPr>
          <w:t>lib</w:t>
        </w:r>
        <w:r w:rsidRPr="00294257">
          <w:rPr>
            <w:rStyle w:val="a7"/>
            <w:sz w:val="28"/>
            <w:szCs w:val="28"/>
          </w:rPr>
          <w:t>.</w:t>
        </w:r>
        <w:proofErr w:type="spellStart"/>
        <w:r w:rsidRPr="00294257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294257">
          <w:rPr>
            <w:rStyle w:val="a7"/>
            <w:sz w:val="28"/>
            <w:szCs w:val="28"/>
          </w:rPr>
          <w:t>/</w:t>
        </w:r>
        <w:r w:rsidRPr="00294257">
          <w:rPr>
            <w:rStyle w:val="a7"/>
            <w:sz w:val="28"/>
            <w:szCs w:val="28"/>
            <w:lang w:val="en-US"/>
          </w:rPr>
          <w:t>index</w:t>
        </w:r>
        <w:r w:rsidRPr="00294257">
          <w:rPr>
            <w:rStyle w:val="a7"/>
            <w:sz w:val="28"/>
            <w:szCs w:val="28"/>
          </w:rPr>
          <w:t>.</w:t>
        </w:r>
        <w:r w:rsidRPr="00294257">
          <w:rPr>
            <w:rStyle w:val="a7"/>
            <w:sz w:val="28"/>
            <w:szCs w:val="28"/>
            <w:lang w:val="en-US"/>
          </w:rPr>
          <w:t>html</w:t>
        </w:r>
      </w:hyperlink>
      <w:r w:rsidRPr="00294257">
        <w:rPr>
          <w:sz w:val="28"/>
          <w:szCs w:val="28"/>
        </w:rPr>
        <w:t>.</w:t>
      </w:r>
    </w:p>
    <w:p w:rsidR="001E12E9" w:rsidRPr="00294257" w:rsidRDefault="001E12E9" w:rsidP="001E12E9">
      <w:pPr>
        <w:numPr>
          <w:ilvl w:val="0"/>
          <w:numId w:val="1"/>
        </w:numPr>
        <w:tabs>
          <w:tab w:val="clear" w:pos="1470"/>
          <w:tab w:val="num" w:pos="54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294257">
        <w:rPr>
          <w:sz w:val="28"/>
          <w:szCs w:val="28"/>
        </w:rPr>
        <w:t xml:space="preserve">Журнал «Россия в глобальной политике» на сайте: </w:t>
      </w:r>
      <w:hyperlink r:id="rId9" w:history="1">
        <w:r w:rsidRPr="00294257">
          <w:rPr>
            <w:rStyle w:val="a7"/>
            <w:sz w:val="28"/>
            <w:szCs w:val="28"/>
            <w:lang w:val="en-US"/>
          </w:rPr>
          <w:t>http</w:t>
        </w:r>
        <w:r w:rsidRPr="00294257">
          <w:rPr>
            <w:rStyle w:val="a7"/>
            <w:sz w:val="28"/>
            <w:szCs w:val="28"/>
          </w:rPr>
          <w:t>://</w:t>
        </w:r>
        <w:r w:rsidRPr="00294257">
          <w:rPr>
            <w:rStyle w:val="a7"/>
            <w:sz w:val="28"/>
            <w:szCs w:val="28"/>
            <w:lang w:val="en-US"/>
          </w:rPr>
          <w:t>www</w:t>
        </w:r>
        <w:r w:rsidRPr="00294257">
          <w:rPr>
            <w:rStyle w:val="a7"/>
            <w:sz w:val="28"/>
            <w:szCs w:val="28"/>
          </w:rPr>
          <w:t>.</w:t>
        </w:r>
        <w:proofErr w:type="spellStart"/>
        <w:r w:rsidRPr="00294257">
          <w:rPr>
            <w:rStyle w:val="a7"/>
            <w:sz w:val="28"/>
            <w:szCs w:val="28"/>
            <w:lang w:val="en-US"/>
          </w:rPr>
          <w:t>globalaffairs</w:t>
        </w:r>
        <w:proofErr w:type="spellEnd"/>
        <w:r w:rsidRPr="00294257">
          <w:rPr>
            <w:rStyle w:val="a7"/>
            <w:sz w:val="28"/>
            <w:szCs w:val="28"/>
          </w:rPr>
          <w:t>.</w:t>
        </w:r>
        <w:proofErr w:type="spellStart"/>
        <w:r w:rsidRPr="00294257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294257">
        <w:rPr>
          <w:sz w:val="28"/>
          <w:szCs w:val="28"/>
        </w:rPr>
        <w:t>.</w:t>
      </w:r>
    </w:p>
    <w:p w:rsidR="001E12E9" w:rsidRPr="00294257" w:rsidRDefault="001E12E9" w:rsidP="001E12E9">
      <w:pPr>
        <w:numPr>
          <w:ilvl w:val="0"/>
          <w:numId w:val="1"/>
        </w:numPr>
        <w:tabs>
          <w:tab w:val="clear" w:pos="1470"/>
          <w:tab w:val="num" w:pos="54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294257">
        <w:rPr>
          <w:sz w:val="28"/>
          <w:szCs w:val="28"/>
        </w:rPr>
        <w:t>Исторический портал:</w:t>
      </w:r>
      <w:r w:rsidRPr="00294257">
        <w:rPr>
          <w:rStyle w:val="a8"/>
          <w:sz w:val="28"/>
          <w:szCs w:val="28"/>
        </w:rPr>
        <w:t xml:space="preserve"> </w:t>
      </w:r>
      <w:hyperlink r:id="rId10" w:history="1">
        <w:r w:rsidRPr="00294257">
          <w:rPr>
            <w:rStyle w:val="a7"/>
            <w:sz w:val="28"/>
            <w:szCs w:val="28"/>
            <w:lang w:val="en-US"/>
          </w:rPr>
          <w:t>http</w:t>
        </w:r>
        <w:r w:rsidRPr="00294257">
          <w:rPr>
            <w:rStyle w:val="a7"/>
            <w:sz w:val="28"/>
            <w:szCs w:val="28"/>
          </w:rPr>
          <w:t>://</w:t>
        </w:r>
        <w:r w:rsidRPr="00294257">
          <w:rPr>
            <w:rStyle w:val="a7"/>
            <w:sz w:val="28"/>
            <w:szCs w:val="28"/>
            <w:lang w:val="en-US"/>
          </w:rPr>
          <w:t>www</w:t>
        </w:r>
        <w:r w:rsidRPr="00294257">
          <w:rPr>
            <w:rStyle w:val="a7"/>
            <w:sz w:val="28"/>
            <w:szCs w:val="28"/>
          </w:rPr>
          <w:t>.</w:t>
        </w:r>
        <w:proofErr w:type="spellStart"/>
        <w:r w:rsidRPr="00294257">
          <w:rPr>
            <w:rStyle w:val="a7"/>
            <w:sz w:val="28"/>
            <w:szCs w:val="28"/>
            <w:lang w:val="en-US"/>
          </w:rPr>
          <w:t>hrono</w:t>
        </w:r>
        <w:proofErr w:type="spellEnd"/>
        <w:r w:rsidRPr="00294257">
          <w:rPr>
            <w:rStyle w:val="a7"/>
            <w:sz w:val="28"/>
            <w:szCs w:val="28"/>
          </w:rPr>
          <w:t>.</w:t>
        </w:r>
        <w:proofErr w:type="spellStart"/>
        <w:r w:rsidRPr="00294257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294257">
        <w:rPr>
          <w:sz w:val="28"/>
          <w:szCs w:val="28"/>
        </w:rPr>
        <w:t>.</w:t>
      </w:r>
    </w:p>
    <w:p w:rsidR="001E12E9" w:rsidRPr="00294257" w:rsidRDefault="001E12E9" w:rsidP="001E12E9">
      <w:pPr>
        <w:numPr>
          <w:ilvl w:val="0"/>
          <w:numId w:val="1"/>
        </w:numPr>
        <w:tabs>
          <w:tab w:val="clear" w:pos="1470"/>
          <w:tab w:val="num" w:pos="54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294257">
        <w:rPr>
          <w:sz w:val="28"/>
          <w:szCs w:val="28"/>
        </w:rPr>
        <w:t xml:space="preserve">Официальный сайт Совета безопасности России: </w:t>
      </w:r>
      <w:r w:rsidRPr="00294257">
        <w:rPr>
          <w:sz w:val="28"/>
          <w:szCs w:val="28"/>
          <w:lang w:val="en-US"/>
        </w:rPr>
        <w:t>http</w:t>
      </w:r>
      <w:r w:rsidRPr="00294257">
        <w:rPr>
          <w:sz w:val="28"/>
          <w:szCs w:val="28"/>
        </w:rPr>
        <w:t>://</w:t>
      </w:r>
      <w:hyperlink r:id="rId11" w:history="1">
        <w:r w:rsidRPr="00294257">
          <w:rPr>
            <w:rStyle w:val="a7"/>
            <w:sz w:val="28"/>
            <w:szCs w:val="28"/>
            <w:lang w:val="en-US"/>
          </w:rPr>
          <w:t>www</w:t>
        </w:r>
        <w:r w:rsidRPr="00294257">
          <w:rPr>
            <w:rStyle w:val="a7"/>
            <w:sz w:val="28"/>
            <w:szCs w:val="28"/>
          </w:rPr>
          <w:t>.</w:t>
        </w:r>
        <w:proofErr w:type="spellStart"/>
        <w:r w:rsidRPr="00294257">
          <w:rPr>
            <w:rStyle w:val="a7"/>
            <w:sz w:val="28"/>
            <w:szCs w:val="28"/>
            <w:lang w:val="en-US"/>
          </w:rPr>
          <w:t>scrf</w:t>
        </w:r>
        <w:proofErr w:type="spellEnd"/>
        <w:r w:rsidRPr="00294257">
          <w:rPr>
            <w:rStyle w:val="a7"/>
            <w:sz w:val="28"/>
            <w:szCs w:val="28"/>
          </w:rPr>
          <w:t>.</w:t>
        </w:r>
        <w:proofErr w:type="spellStart"/>
        <w:r w:rsidRPr="00294257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294257">
          <w:rPr>
            <w:rStyle w:val="a7"/>
            <w:sz w:val="28"/>
            <w:szCs w:val="28"/>
          </w:rPr>
          <w:t>.</w:t>
        </w:r>
        <w:proofErr w:type="spellStart"/>
        <w:r w:rsidRPr="00294257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1E12E9" w:rsidRPr="00294257" w:rsidRDefault="001E12E9" w:rsidP="001E12E9">
      <w:pPr>
        <w:numPr>
          <w:ilvl w:val="0"/>
          <w:numId w:val="1"/>
        </w:numPr>
        <w:tabs>
          <w:tab w:val="clear" w:pos="1470"/>
          <w:tab w:val="num" w:pos="54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294257">
        <w:rPr>
          <w:sz w:val="28"/>
          <w:szCs w:val="28"/>
        </w:rPr>
        <w:t xml:space="preserve">Портал МИД России </w:t>
      </w:r>
      <w:r w:rsidRPr="00294257">
        <w:rPr>
          <w:sz w:val="28"/>
          <w:szCs w:val="28"/>
          <w:lang w:val="en-US"/>
        </w:rPr>
        <w:t>http</w:t>
      </w:r>
      <w:r w:rsidRPr="00294257">
        <w:rPr>
          <w:sz w:val="28"/>
          <w:szCs w:val="28"/>
        </w:rPr>
        <w:t>://</w:t>
      </w:r>
      <w:hyperlink r:id="rId12" w:history="1">
        <w:r w:rsidRPr="00294257">
          <w:rPr>
            <w:rStyle w:val="a7"/>
            <w:sz w:val="28"/>
            <w:szCs w:val="28"/>
            <w:lang w:val="en-US"/>
          </w:rPr>
          <w:t>www</w:t>
        </w:r>
        <w:r w:rsidRPr="00294257">
          <w:rPr>
            <w:rStyle w:val="a7"/>
            <w:sz w:val="28"/>
            <w:szCs w:val="28"/>
          </w:rPr>
          <w:t>.</w:t>
        </w:r>
        <w:r w:rsidRPr="00294257">
          <w:rPr>
            <w:rStyle w:val="a7"/>
            <w:sz w:val="28"/>
            <w:szCs w:val="28"/>
            <w:lang w:val="en-US"/>
          </w:rPr>
          <w:t>mid</w:t>
        </w:r>
        <w:r w:rsidRPr="00294257">
          <w:rPr>
            <w:rStyle w:val="a7"/>
            <w:sz w:val="28"/>
            <w:szCs w:val="28"/>
          </w:rPr>
          <w:t>.</w:t>
        </w:r>
        <w:proofErr w:type="spellStart"/>
        <w:r w:rsidRPr="00294257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294257">
        <w:rPr>
          <w:sz w:val="28"/>
          <w:szCs w:val="28"/>
        </w:rPr>
        <w:t>.</w:t>
      </w:r>
    </w:p>
    <w:p w:rsidR="001E12E9" w:rsidRPr="00294257" w:rsidRDefault="001E12E9" w:rsidP="001E12E9">
      <w:pPr>
        <w:numPr>
          <w:ilvl w:val="0"/>
          <w:numId w:val="1"/>
        </w:numPr>
        <w:tabs>
          <w:tab w:val="clear" w:pos="1470"/>
          <w:tab w:val="num" w:pos="54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294257">
        <w:rPr>
          <w:sz w:val="28"/>
          <w:szCs w:val="28"/>
        </w:rPr>
        <w:t xml:space="preserve">Портал Правительства России: </w:t>
      </w:r>
      <w:hyperlink r:id="rId13" w:history="1">
        <w:r w:rsidRPr="00294257">
          <w:rPr>
            <w:rStyle w:val="a7"/>
            <w:sz w:val="28"/>
            <w:szCs w:val="28"/>
            <w:lang w:val="en-US"/>
          </w:rPr>
          <w:t>http</w:t>
        </w:r>
        <w:r w:rsidRPr="00294257">
          <w:rPr>
            <w:rStyle w:val="a7"/>
            <w:sz w:val="28"/>
            <w:szCs w:val="28"/>
          </w:rPr>
          <w:t>://</w:t>
        </w:r>
        <w:r w:rsidRPr="00294257">
          <w:rPr>
            <w:rStyle w:val="a7"/>
            <w:sz w:val="28"/>
            <w:szCs w:val="28"/>
            <w:lang w:val="en-US"/>
          </w:rPr>
          <w:t>government</w:t>
        </w:r>
        <w:r w:rsidRPr="00294257">
          <w:rPr>
            <w:rStyle w:val="a7"/>
            <w:sz w:val="28"/>
            <w:szCs w:val="28"/>
          </w:rPr>
          <w:t>.</w:t>
        </w:r>
        <w:proofErr w:type="spellStart"/>
        <w:r w:rsidRPr="00294257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1E12E9" w:rsidRPr="00294257" w:rsidRDefault="001E12E9" w:rsidP="001E12E9">
      <w:pPr>
        <w:numPr>
          <w:ilvl w:val="0"/>
          <w:numId w:val="1"/>
        </w:numPr>
        <w:tabs>
          <w:tab w:val="clear" w:pos="1470"/>
          <w:tab w:val="num" w:pos="54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294257">
        <w:rPr>
          <w:sz w:val="28"/>
          <w:szCs w:val="28"/>
        </w:rPr>
        <w:t xml:space="preserve">Портал Президента России: </w:t>
      </w:r>
      <w:hyperlink r:id="rId14" w:history="1">
        <w:r w:rsidRPr="00294257">
          <w:rPr>
            <w:rStyle w:val="a7"/>
            <w:sz w:val="28"/>
            <w:szCs w:val="28"/>
            <w:lang w:val="en-US"/>
          </w:rPr>
          <w:t>http</w:t>
        </w:r>
        <w:r w:rsidRPr="00294257">
          <w:rPr>
            <w:rStyle w:val="a7"/>
            <w:sz w:val="28"/>
            <w:szCs w:val="28"/>
          </w:rPr>
          <w:t>://</w:t>
        </w:r>
        <w:r w:rsidRPr="00294257">
          <w:rPr>
            <w:rStyle w:val="a7"/>
            <w:sz w:val="28"/>
            <w:szCs w:val="28"/>
            <w:lang w:val="en-US"/>
          </w:rPr>
          <w:t>kremlin</w:t>
        </w:r>
        <w:r w:rsidRPr="00294257">
          <w:rPr>
            <w:rStyle w:val="a7"/>
            <w:sz w:val="28"/>
            <w:szCs w:val="28"/>
          </w:rPr>
          <w:t>.</w:t>
        </w:r>
        <w:proofErr w:type="spellStart"/>
        <w:r w:rsidRPr="00294257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1E12E9" w:rsidRPr="00294257" w:rsidRDefault="001E12E9" w:rsidP="001E12E9">
      <w:pPr>
        <w:numPr>
          <w:ilvl w:val="0"/>
          <w:numId w:val="1"/>
        </w:numPr>
        <w:tabs>
          <w:tab w:val="clear" w:pos="1470"/>
          <w:tab w:val="num" w:pos="54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294257">
        <w:rPr>
          <w:sz w:val="28"/>
          <w:szCs w:val="28"/>
        </w:rPr>
        <w:t xml:space="preserve">Публикации научно-образовательного форума по международным отношениям на сайте: </w:t>
      </w:r>
      <w:r w:rsidRPr="00294257">
        <w:rPr>
          <w:sz w:val="28"/>
          <w:szCs w:val="28"/>
          <w:lang w:val="en-US"/>
        </w:rPr>
        <w:t>http</w:t>
      </w:r>
      <w:r w:rsidRPr="00294257">
        <w:rPr>
          <w:sz w:val="28"/>
          <w:szCs w:val="28"/>
        </w:rPr>
        <w:t>://</w:t>
      </w:r>
      <w:hyperlink r:id="rId15" w:history="1">
        <w:r w:rsidRPr="00294257">
          <w:rPr>
            <w:rStyle w:val="a7"/>
            <w:sz w:val="28"/>
            <w:szCs w:val="28"/>
            <w:lang w:val="en-US"/>
          </w:rPr>
          <w:t>www</w:t>
        </w:r>
        <w:r w:rsidRPr="00294257">
          <w:rPr>
            <w:rStyle w:val="a7"/>
            <w:sz w:val="28"/>
            <w:szCs w:val="28"/>
          </w:rPr>
          <w:t>.</w:t>
        </w:r>
        <w:proofErr w:type="spellStart"/>
        <w:r w:rsidRPr="00294257">
          <w:rPr>
            <w:rStyle w:val="a7"/>
            <w:sz w:val="28"/>
            <w:szCs w:val="28"/>
            <w:lang w:val="en-US"/>
          </w:rPr>
          <w:t>obraforum</w:t>
        </w:r>
        <w:proofErr w:type="spellEnd"/>
        <w:r w:rsidRPr="00294257">
          <w:rPr>
            <w:rStyle w:val="a7"/>
            <w:sz w:val="28"/>
            <w:szCs w:val="28"/>
          </w:rPr>
          <w:t>.</w:t>
        </w:r>
        <w:proofErr w:type="spellStart"/>
        <w:r w:rsidRPr="00294257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294257">
          <w:rPr>
            <w:rStyle w:val="a7"/>
            <w:sz w:val="28"/>
            <w:szCs w:val="28"/>
          </w:rPr>
          <w:t>/</w:t>
        </w:r>
        <w:r w:rsidRPr="00294257">
          <w:rPr>
            <w:rStyle w:val="a7"/>
            <w:sz w:val="28"/>
            <w:szCs w:val="28"/>
            <w:lang w:val="en-US"/>
          </w:rPr>
          <w:t>pubs</w:t>
        </w:r>
        <w:r w:rsidRPr="00294257">
          <w:rPr>
            <w:rStyle w:val="a7"/>
            <w:sz w:val="28"/>
            <w:szCs w:val="28"/>
          </w:rPr>
          <w:t>.</w:t>
        </w:r>
        <w:proofErr w:type="spellStart"/>
        <w:r w:rsidRPr="00294257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Pr="00294257">
        <w:rPr>
          <w:sz w:val="28"/>
          <w:szCs w:val="28"/>
        </w:rPr>
        <w:t>.</w:t>
      </w:r>
    </w:p>
    <w:p w:rsidR="001E12E9" w:rsidRPr="00294257" w:rsidRDefault="001E12E9" w:rsidP="001E12E9">
      <w:pPr>
        <w:numPr>
          <w:ilvl w:val="0"/>
          <w:numId w:val="1"/>
        </w:numPr>
        <w:tabs>
          <w:tab w:val="clear" w:pos="1470"/>
          <w:tab w:val="num" w:pos="54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294257">
        <w:rPr>
          <w:sz w:val="28"/>
          <w:szCs w:val="28"/>
        </w:rPr>
        <w:t xml:space="preserve">Текст Конституции России на сайте: </w:t>
      </w:r>
      <w:r w:rsidRPr="00294257">
        <w:rPr>
          <w:sz w:val="28"/>
          <w:szCs w:val="28"/>
          <w:lang w:val="en-US"/>
        </w:rPr>
        <w:t>http</w:t>
      </w:r>
      <w:r w:rsidRPr="00294257">
        <w:rPr>
          <w:sz w:val="28"/>
          <w:szCs w:val="28"/>
        </w:rPr>
        <w:t>://</w:t>
      </w:r>
      <w:hyperlink r:id="rId16" w:history="1">
        <w:r w:rsidRPr="00294257">
          <w:rPr>
            <w:rStyle w:val="a7"/>
            <w:sz w:val="28"/>
            <w:szCs w:val="28"/>
            <w:lang w:val="en-US"/>
          </w:rPr>
          <w:t>www</w:t>
        </w:r>
        <w:r w:rsidRPr="00294257">
          <w:rPr>
            <w:rStyle w:val="a7"/>
            <w:sz w:val="28"/>
            <w:szCs w:val="28"/>
          </w:rPr>
          <w:t>.</w:t>
        </w:r>
        <w:r w:rsidRPr="00294257">
          <w:rPr>
            <w:rStyle w:val="a7"/>
            <w:sz w:val="28"/>
            <w:szCs w:val="28"/>
            <w:lang w:val="en-US"/>
          </w:rPr>
          <w:t>constitution</w:t>
        </w:r>
        <w:r w:rsidRPr="00294257">
          <w:rPr>
            <w:rStyle w:val="a7"/>
            <w:sz w:val="28"/>
            <w:szCs w:val="28"/>
          </w:rPr>
          <w:t>.</w:t>
        </w:r>
        <w:proofErr w:type="spellStart"/>
        <w:r w:rsidRPr="00294257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294257">
        <w:rPr>
          <w:sz w:val="28"/>
          <w:szCs w:val="28"/>
        </w:rPr>
        <w:t>.</w:t>
      </w:r>
    </w:p>
    <w:p w:rsidR="001E12E9" w:rsidRPr="00294257" w:rsidRDefault="001E12E9" w:rsidP="001E12E9">
      <w:pPr>
        <w:spacing w:line="360" w:lineRule="auto"/>
        <w:jc w:val="both"/>
        <w:rPr>
          <w:b/>
          <w:bCs/>
          <w:sz w:val="28"/>
          <w:szCs w:val="28"/>
        </w:rPr>
      </w:pPr>
    </w:p>
    <w:p w:rsidR="001E12E9" w:rsidRPr="00294257" w:rsidRDefault="001E12E9" w:rsidP="001E12E9">
      <w:pPr>
        <w:spacing w:line="360" w:lineRule="auto"/>
        <w:jc w:val="both"/>
        <w:rPr>
          <w:b/>
          <w:bCs/>
          <w:sz w:val="28"/>
          <w:szCs w:val="28"/>
        </w:rPr>
      </w:pPr>
    </w:p>
    <w:p w:rsidR="00715E27" w:rsidRDefault="00715E27" w:rsidP="00715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715E27" w:rsidRDefault="00715E27" w:rsidP="00715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1E12E9" w:rsidRPr="00D36D3C" w:rsidRDefault="001E12E9" w:rsidP="00715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aps/>
          <w:sz w:val="28"/>
          <w:szCs w:val="28"/>
        </w:rPr>
      </w:pPr>
      <w:r w:rsidRPr="00D36D3C">
        <w:rPr>
          <w:b/>
          <w:bCs/>
          <w:caps/>
          <w:sz w:val="28"/>
          <w:szCs w:val="28"/>
        </w:rPr>
        <w:lastRenderedPageBreak/>
        <w:t>4. Контроль и оценка результатов освоения</w:t>
      </w:r>
    </w:p>
    <w:p w:rsidR="001E12E9" w:rsidRPr="00D36D3C" w:rsidRDefault="001E12E9" w:rsidP="001E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D36D3C">
        <w:rPr>
          <w:b/>
          <w:bCs/>
          <w:caps/>
          <w:sz w:val="28"/>
          <w:szCs w:val="28"/>
        </w:rPr>
        <w:t>Дисциплины ИСТОРИЯ</w:t>
      </w:r>
    </w:p>
    <w:p w:rsidR="001E12E9" w:rsidRPr="00D36D3C" w:rsidRDefault="001E12E9" w:rsidP="001E12E9">
      <w:pPr>
        <w:spacing w:line="360" w:lineRule="auto"/>
        <w:ind w:firstLine="709"/>
        <w:jc w:val="both"/>
        <w:rPr>
          <w:sz w:val="28"/>
          <w:szCs w:val="28"/>
        </w:rPr>
      </w:pPr>
      <w:r w:rsidRPr="00D36D3C">
        <w:rPr>
          <w:sz w:val="28"/>
          <w:szCs w:val="28"/>
        </w:rPr>
        <w:t>Контроль и оценка результатов освоения дисциплины История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1E12E9" w:rsidRPr="00D36D3C" w:rsidRDefault="001E12E9" w:rsidP="001E12E9">
      <w:pPr>
        <w:widowControl w:val="0"/>
        <w:suppressAutoHyphens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D36D3C">
        <w:rPr>
          <w:sz w:val="28"/>
          <w:szCs w:val="28"/>
        </w:rPr>
        <w:t>Образовательное учреждение, реализующее подготовку по учебной дисциплине, обеспечивает организацию и проведение</w:t>
      </w:r>
      <w:r w:rsidRPr="00D36D3C">
        <w:rPr>
          <w:spacing w:val="-3"/>
          <w:sz w:val="28"/>
          <w:szCs w:val="28"/>
        </w:rPr>
        <w:t xml:space="preserve"> т</w:t>
      </w:r>
      <w:r w:rsidRPr="00D36D3C">
        <w:rPr>
          <w:sz w:val="28"/>
          <w:szCs w:val="28"/>
        </w:rPr>
        <w:t>екущего контроля индивидуальных образовательных достижений – демонстрируемых обучающимися знаний, умений и навыков.</w:t>
      </w:r>
      <w:r w:rsidRPr="00D36D3C">
        <w:rPr>
          <w:spacing w:val="-3"/>
          <w:sz w:val="28"/>
          <w:szCs w:val="28"/>
        </w:rPr>
        <w:t xml:space="preserve">  Текущий контроль проводится преподавателем в процессе </w:t>
      </w:r>
      <w:r w:rsidRPr="00D36D3C">
        <w:rPr>
          <w:sz w:val="28"/>
          <w:szCs w:val="28"/>
        </w:rPr>
        <w:t>выполнения обучающимися индивидуальных заданий, практических работ, написании рефератов, сообщений.</w:t>
      </w:r>
    </w:p>
    <w:p w:rsidR="001E12E9" w:rsidRPr="00D36D3C" w:rsidRDefault="001E12E9" w:rsidP="001E12E9">
      <w:pPr>
        <w:widowControl w:val="0"/>
        <w:suppressAutoHyphens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D36D3C">
        <w:rPr>
          <w:spacing w:val="-3"/>
          <w:sz w:val="28"/>
          <w:szCs w:val="28"/>
        </w:rPr>
        <w:t xml:space="preserve">Обучение по учебной дисциплине завершается </w:t>
      </w:r>
      <w:proofErr w:type="gramStart"/>
      <w:r w:rsidRPr="00D36D3C">
        <w:rPr>
          <w:color w:val="000000"/>
          <w:spacing w:val="-3"/>
          <w:sz w:val="28"/>
          <w:szCs w:val="28"/>
        </w:rPr>
        <w:t>промежуточной  аттестацией</w:t>
      </w:r>
      <w:proofErr w:type="gramEnd"/>
      <w:r w:rsidRPr="00D36D3C">
        <w:rPr>
          <w:color w:val="000000"/>
          <w:spacing w:val="-3"/>
          <w:sz w:val="28"/>
          <w:szCs w:val="28"/>
        </w:rPr>
        <w:t xml:space="preserve"> в форме дифференцированного зачета. </w:t>
      </w:r>
    </w:p>
    <w:p w:rsidR="001E12E9" w:rsidRPr="00D36D3C" w:rsidRDefault="001E12E9" w:rsidP="001E12E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6D3C">
        <w:rPr>
          <w:sz w:val="28"/>
          <w:szCs w:val="28"/>
        </w:rPr>
        <w:t xml:space="preserve">Формы и методы </w:t>
      </w:r>
      <w:r w:rsidRPr="00D36D3C">
        <w:rPr>
          <w:color w:val="000000"/>
          <w:sz w:val="28"/>
          <w:szCs w:val="28"/>
        </w:rPr>
        <w:t>промежуточной аттестации</w:t>
      </w:r>
      <w:r w:rsidRPr="00D36D3C">
        <w:rPr>
          <w:sz w:val="28"/>
          <w:szCs w:val="28"/>
        </w:rPr>
        <w:t xml:space="preserve"> и</w:t>
      </w:r>
      <w:r w:rsidRPr="00D36D3C">
        <w:rPr>
          <w:spacing w:val="-3"/>
          <w:sz w:val="28"/>
          <w:szCs w:val="28"/>
        </w:rPr>
        <w:t xml:space="preserve"> т</w:t>
      </w:r>
      <w:r w:rsidRPr="00D36D3C">
        <w:rPr>
          <w:sz w:val="28"/>
          <w:szCs w:val="28"/>
        </w:rPr>
        <w:t xml:space="preserve">екущего контроля по учебной дисциплине доводятся до сведения обучающихся не позднее начала двух месяцев от начала обучения по основной профессиональной образовательной программе. </w:t>
      </w:r>
    </w:p>
    <w:p w:rsidR="001E12E9" w:rsidRPr="00D36D3C" w:rsidRDefault="001E12E9" w:rsidP="001E12E9">
      <w:pPr>
        <w:spacing w:line="360" w:lineRule="auto"/>
        <w:ind w:firstLine="709"/>
        <w:jc w:val="both"/>
        <w:rPr>
          <w:sz w:val="28"/>
          <w:szCs w:val="28"/>
        </w:rPr>
      </w:pPr>
    </w:p>
    <w:p w:rsidR="001E12E9" w:rsidRPr="00E534FC" w:rsidRDefault="001E12E9" w:rsidP="001E12E9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5"/>
        <w:gridCol w:w="4746"/>
      </w:tblGrid>
      <w:tr w:rsidR="001E12E9" w:rsidRPr="00060CE2" w:rsidTr="00CC69E9">
        <w:tc>
          <w:tcPr>
            <w:tcW w:w="5352" w:type="dxa"/>
          </w:tcPr>
          <w:p w:rsidR="001E12E9" w:rsidRPr="00CA4565" w:rsidRDefault="001E12E9" w:rsidP="00CC69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4565">
              <w:rPr>
                <w:b/>
              </w:rPr>
              <w:t>Результаты обучения</w:t>
            </w:r>
          </w:p>
          <w:p w:rsidR="001E12E9" w:rsidRPr="00CA4565" w:rsidRDefault="001E12E9" w:rsidP="00CC69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4565">
              <w:rPr>
                <w:b/>
              </w:rPr>
              <w:t>(освоенные умения, усвоенные знания)</w:t>
            </w:r>
          </w:p>
        </w:tc>
        <w:tc>
          <w:tcPr>
            <w:tcW w:w="5352" w:type="dxa"/>
          </w:tcPr>
          <w:p w:rsidR="001E12E9" w:rsidRPr="00CA4565" w:rsidRDefault="001E12E9" w:rsidP="00CC69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4565">
              <w:rPr>
                <w:b/>
              </w:rPr>
              <w:t>Формы и методы контроля и оценки</w:t>
            </w:r>
          </w:p>
          <w:p w:rsidR="001E12E9" w:rsidRPr="00CA4565" w:rsidRDefault="001E12E9" w:rsidP="00CC69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4565">
              <w:rPr>
                <w:b/>
              </w:rPr>
              <w:t>результатов обучения</w:t>
            </w:r>
          </w:p>
        </w:tc>
      </w:tr>
      <w:tr w:rsidR="001E12E9" w:rsidRPr="00060CE2" w:rsidTr="00CC69E9">
        <w:trPr>
          <w:trHeight w:val="70"/>
        </w:trPr>
        <w:tc>
          <w:tcPr>
            <w:tcW w:w="5352" w:type="dxa"/>
          </w:tcPr>
          <w:p w:rsidR="001E12E9" w:rsidRPr="00060CE2" w:rsidRDefault="001E12E9" w:rsidP="00CC69E9">
            <w:r w:rsidRPr="00060CE2">
              <w:t>В результате освоения дисциплины</w:t>
            </w:r>
          </w:p>
          <w:p w:rsidR="001E12E9" w:rsidRPr="00060CE2" w:rsidRDefault="001E12E9" w:rsidP="00CC69E9">
            <w:r w:rsidRPr="00060CE2">
              <w:t xml:space="preserve">обучающийся должен </w:t>
            </w:r>
            <w:r w:rsidRPr="00CA4565">
              <w:rPr>
                <w:b/>
              </w:rPr>
              <w:t>уметь</w:t>
            </w:r>
            <w:r w:rsidRPr="00060CE2">
              <w:t>:</w:t>
            </w:r>
          </w:p>
          <w:p w:rsidR="001E12E9" w:rsidRPr="00060CE2" w:rsidRDefault="001E12E9" w:rsidP="00CC69E9">
            <w:r w:rsidRPr="00060CE2">
              <w:t>- ориентироваться в современной экономической, политической, культурной ситуации в России и</w:t>
            </w:r>
          </w:p>
          <w:p w:rsidR="001E12E9" w:rsidRPr="00CA4565" w:rsidRDefault="001E12E9" w:rsidP="00CC69E9">
            <w:r w:rsidRPr="00060CE2">
              <w:t>мире;</w:t>
            </w:r>
          </w:p>
          <w:p w:rsidR="001E12E9" w:rsidRPr="00CA4565" w:rsidRDefault="001E12E9" w:rsidP="00CC69E9"/>
          <w:p w:rsidR="001E12E9" w:rsidRPr="00060CE2" w:rsidRDefault="001E12E9" w:rsidP="00CC69E9">
            <w:r w:rsidRPr="00060CE2">
              <w:t>- 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1E12E9" w:rsidRPr="00060CE2" w:rsidRDefault="001E12E9" w:rsidP="00CC69E9"/>
          <w:p w:rsidR="001E12E9" w:rsidRPr="00060CE2" w:rsidRDefault="001E12E9" w:rsidP="00CC69E9">
            <w:r w:rsidRPr="00060CE2">
              <w:t xml:space="preserve">В результате освоения дисциплины обучающийся должен </w:t>
            </w:r>
            <w:r w:rsidRPr="00CA4565">
              <w:rPr>
                <w:b/>
              </w:rPr>
              <w:t>знать</w:t>
            </w:r>
            <w:r w:rsidRPr="00060CE2">
              <w:t>:</w:t>
            </w:r>
          </w:p>
          <w:p w:rsidR="001E12E9" w:rsidRPr="00060CE2" w:rsidRDefault="001E12E9" w:rsidP="00CC69E9">
            <w:r w:rsidRPr="00060CE2">
              <w:t xml:space="preserve">- основные направления ключевых регионов </w:t>
            </w:r>
            <w:r w:rsidRPr="00060CE2">
              <w:lastRenderedPageBreak/>
              <w:t>мира на рубеже XX и XXI вв.;</w:t>
            </w:r>
          </w:p>
          <w:p w:rsidR="001E12E9" w:rsidRPr="00060CE2" w:rsidRDefault="001E12E9" w:rsidP="00CC69E9"/>
          <w:p w:rsidR="001E12E9" w:rsidRPr="00060CE2" w:rsidRDefault="001E12E9" w:rsidP="00CC69E9">
            <w:r w:rsidRPr="00060CE2">
              <w:t>- сущность и причины локальных, региональных, межгосударственных конфликтов в конце XX – начале XXI вв.;</w:t>
            </w:r>
          </w:p>
          <w:p w:rsidR="001E12E9" w:rsidRPr="00060CE2" w:rsidRDefault="001E12E9" w:rsidP="00CC69E9"/>
          <w:p w:rsidR="001E12E9" w:rsidRPr="00060CE2" w:rsidRDefault="001E12E9" w:rsidP="00CC69E9">
            <w:r w:rsidRPr="00060CE2">
              <w:t>- основные процессы (интеграционные, поликультурные, миграционные и иные) политического и экономического развития ведущих регионов мира;</w:t>
            </w:r>
          </w:p>
          <w:p w:rsidR="001E12E9" w:rsidRPr="00060CE2" w:rsidRDefault="001E12E9" w:rsidP="00CC69E9"/>
          <w:p w:rsidR="001E12E9" w:rsidRPr="00060CE2" w:rsidRDefault="001E12E9" w:rsidP="00CC69E9">
            <w:r w:rsidRPr="00060CE2">
              <w:t>- назначение ООН, НАТО, ЕС и др. организаций и их деятельности;</w:t>
            </w:r>
          </w:p>
          <w:p w:rsidR="001E12E9" w:rsidRPr="00060CE2" w:rsidRDefault="001E12E9" w:rsidP="00CC69E9"/>
          <w:p w:rsidR="001E12E9" w:rsidRPr="00060CE2" w:rsidRDefault="001E12E9" w:rsidP="00CC69E9">
            <w:r w:rsidRPr="00060CE2">
              <w:t>- о роли науки, культуры и религии в сохранении и укреплении национальных и государственных традиций;</w:t>
            </w:r>
          </w:p>
          <w:p w:rsidR="001E12E9" w:rsidRPr="00060CE2" w:rsidRDefault="001E12E9" w:rsidP="00CC69E9">
            <w:r w:rsidRPr="00060CE2">
              <w:t>-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5352" w:type="dxa"/>
          </w:tcPr>
          <w:p w:rsidR="001E12E9" w:rsidRPr="00CA4565" w:rsidRDefault="001E12E9" w:rsidP="00CC69E9">
            <w:pPr>
              <w:jc w:val="both"/>
              <w:rPr>
                <w:bCs/>
              </w:rPr>
            </w:pPr>
          </w:p>
          <w:p w:rsidR="001E12E9" w:rsidRPr="00CA4565" w:rsidRDefault="001E12E9" w:rsidP="00CC69E9">
            <w:pPr>
              <w:jc w:val="both"/>
              <w:rPr>
                <w:bCs/>
              </w:rPr>
            </w:pPr>
          </w:p>
          <w:p w:rsidR="001E12E9" w:rsidRPr="00CA4565" w:rsidRDefault="001E12E9" w:rsidP="00CC69E9">
            <w:pPr>
              <w:jc w:val="both"/>
              <w:rPr>
                <w:bCs/>
              </w:rPr>
            </w:pPr>
            <w:r w:rsidRPr="00CA4565">
              <w:rPr>
                <w:bCs/>
              </w:rPr>
              <w:t xml:space="preserve">Оценка </w:t>
            </w:r>
            <w:proofErr w:type="gramStart"/>
            <w:r w:rsidRPr="00CA4565">
              <w:rPr>
                <w:bCs/>
              </w:rPr>
              <w:t>результатов  самостоятельной</w:t>
            </w:r>
            <w:proofErr w:type="gramEnd"/>
            <w:r w:rsidRPr="00CA4565">
              <w:rPr>
                <w:bCs/>
              </w:rPr>
              <w:t xml:space="preserve"> работы. Наблюдение и оценка выступления на аудиторных занятиях (круглый стол, дебаты), опрос, тестирование.</w:t>
            </w:r>
          </w:p>
          <w:p w:rsidR="001E12E9" w:rsidRPr="00CA4565" w:rsidRDefault="001E12E9" w:rsidP="00CC69E9">
            <w:pPr>
              <w:jc w:val="both"/>
              <w:rPr>
                <w:bCs/>
                <w:i/>
              </w:rPr>
            </w:pPr>
          </w:p>
          <w:p w:rsidR="001E12E9" w:rsidRPr="00CA4565" w:rsidRDefault="001E12E9" w:rsidP="00CC69E9">
            <w:pPr>
              <w:jc w:val="both"/>
              <w:rPr>
                <w:bCs/>
              </w:rPr>
            </w:pPr>
            <w:r w:rsidRPr="00CA4565">
              <w:rPr>
                <w:bCs/>
              </w:rPr>
              <w:t xml:space="preserve"> Наблюдение и оценка выступления на аудиторных занятиях. Оценка </w:t>
            </w:r>
            <w:proofErr w:type="gramStart"/>
            <w:r w:rsidRPr="00CA4565">
              <w:rPr>
                <w:bCs/>
              </w:rPr>
              <w:t>результатов  самостоятельной</w:t>
            </w:r>
            <w:proofErr w:type="gramEnd"/>
            <w:r w:rsidRPr="00CA4565">
              <w:rPr>
                <w:bCs/>
              </w:rPr>
              <w:t xml:space="preserve"> работы.</w:t>
            </w:r>
          </w:p>
          <w:p w:rsidR="001E12E9" w:rsidRPr="00CA4565" w:rsidRDefault="001E12E9" w:rsidP="00CC69E9">
            <w:pPr>
              <w:jc w:val="both"/>
              <w:rPr>
                <w:bCs/>
                <w:i/>
              </w:rPr>
            </w:pPr>
          </w:p>
          <w:p w:rsidR="001E12E9" w:rsidRPr="00CA4565" w:rsidRDefault="001E12E9" w:rsidP="00CC69E9">
            <w:pPr>
              <w:jc w:val="both"/>
              <w:rPr>
                <w:bCs/>
              </w:rPr>
            </w:pPr>
          </w:p>
          <w:p w:rsidR="001E12E9" w:rsidRPr="00CA4565" w:rsidRDefault="001E12E9" w:rsidP="00CC69E9">
            <w:pPr>
              <w:jc w:val="both"/>
              <w:rPr>
                <w:bCs/>
              </w:rPr>
            </w:pPr>
            <w:r w:rsidRPr="00CA4565">
              <w:rPr>
                <w:bCs/>
              </w:rPr>
              <w:t xml:space="preserve">Наблюдение и оценка выступления на аудиторных занятиях. Оценка </w:t>
            </w:r>
            <w:proofErr w:type="gramStart"/>
            <w:r w:rsidRPr="00CA4565">
              <w:rPr>
                <w:bCs/>
              </w:rPr>
              <w:t>результатов  самостоятельной</w:t>
            </w:r>
            <w:proofErr w:type="gramEnd"/>
            <w:r w:rsidRPr="00CA4565">
              <w:rPr>
                <w:bCs/>
              </w:rPr>
              <w:t xml:space="preserve"> работы.</w:t>
            </w:r>
          </w:p>
          <w:p w:rsidR="001E12E9" w:rsidRPr="00CA4565" w:rsidRDefault="001E12E9" w:rsidP="00CC69E9">
            <w:pPr>
              <w:jc w:val="both"/>
              <w:rPr>
                <w:bCs/>
                <w:i/>
              </w:rPr>
            </w:pPr>
          </w:p>
          <w:p w:rsidR="001E12E9" w:rsidRDefault="001E12E9" w:rsidP="00CC69E9">
            <w:pPr>
              <w:jc w:val="both"/>
              <w:rPr>
                <w:bCs/>
              </w:rPr>
            </w:pPr>
          </w:p>
          <w:p w:rsidR="001E12E9" w:rsidRPr="00CA4565" w:rsidRDefault="001E12E9" w:rsidP="00CC69E9">
            <w:pPr>
              <w:jc w:val="both"/>
              <w:rPr>
                <w:bCs/>
              </w:rPr>
            </w:pPr>
            <w:r w:rsidRPr="00CA4565">
              <w:rPr>
                <w:bCs/>
              </w:rPr>
              <w:t xml:space="preserve">Оценка </w:t>
            </w:r>
            <w:proofErr w:type="gramStart"/>
            <w:r w:rsidRPr="00CA4565">
              <w:rPr>
                <w:bCs/>
              </w:rPr>
              <w:t>результатов  самостоятельной</w:t>
            </w:r>
            <w:proofErr w:type="gramEnd"/>
            <w:r w:rsidRPr="00CA4565">
              <w:rPr>
                <w:bCs/>
              </w:rPr>
              <w:t xml:space="preserve"> работы. Наблюдение и оценка выступления на аудиторных занятиях. Зачет</w:t>
            </w:r>
          </w:p>
          <w:p w:rsidR="001E12E9" w:rsidRPr="00CA4565" w:rsidRDefault="001E12E9" w:rsidP="00CC69E9">
            <w:pPr>
              <w:jc w:val="both"/>
              <w:rPr>
                <w:bCs/>
                <w:i/>
              </w:rPr>
            </w:pPr>
          </w:p>
          <w:p w:rsidR="001E12E9" w:rsidRPr="00CA4565" w:rsidRDefault="001E12E9" w:rsidP="00CC69E9">
            <w:pPr>
              <w:jc w:val="both"/>
              <w:rPr>
                <w:bCs/>
              </w:rPr>
            </w:pPr>
            <w:r w:rsidRPr="00CA4565">
              <w:rPr>
                <w:bCs/>
              </w:rPr>
              <w:t xml:space="preserve">Оценка </w:t>
            </w:r>
            <w:proofErr w:type="gramStart"/>
            <w:r w:rsidRPr="00CA4565">
              <w:rPr>
                <w:bCs/>
              </w:rPr>
              <w:t>результатов  самостоятельной</w:t>
            </w:r>
            <w:proofErr w:type="gramEnd"/>
            <w:r w:rsidRPr="00CA4565">
              <w:rPr>
                <w:bCs/>
              </w:rPr>
              <w:t xml:space="preserve"> работы. Наблюдение и оценка выступления на аудиторных занятиях.</w:t>
            </w:r>
          </w:p>
          <w:p w:rsidR="001E12E9" w:rsidRDefault="001E12E9" w:rsidP="00CC69E9">
            <w:pPr>
              <w:jc w:val="both"/>
              <w:rPr>
                <w:bCs/>
                <w:i/>
              </w:rPr>
            </w:pPr>
          </w:p>
          <w:p w:rsidR="001E12E9" w:rsidRPr="00CA4565" w:rsidRDefault="001E12E9" w:rsidP="00CC69E9">
            <w:pPr>
              <w:jc w:val="both"/>
              <w:rPr>
                <w:bCs/>
                <w:i/>
              </w:rPr>
            </w:pPr>
          </w:p>
          <w:p w:rsidR="001E12E9" w:rsidRPr="00CA4565" w:rsidRDefault="001E12E9" w:rsidP="00CC69E9">
            <w:pPr>
              <w:jc w:val="both"/>
              <w:rPr>
                <w:bCs/>
              </w:rPr>
            </w:pPr>
            <w:r w:rsidRPr="00CA4565">
              <w:rPr>
                <w:bCs/>
              </w:rPr>
              <w:t xml:space="preserve">Оценка </w:t>
            </w:r>
            <w:proofErr w:type="gramStart"/>
            <w:r w:rsidRPr="00CA4565">
              <w:rPr>
                <w:bCs/>
              </w:rPr>
              <w:t>результатов  самостоятельной</w:t>
            </w:r>
            <w:proofErr w:type="gramEnd"/>
            <w:r w:rsidRPr="00CA4565">
              <w:rPr>
                <w:bCs/>
              </w:rPr>
              <w:t xml:space="preserve"> работы. Наблюдение и оценка выступления на аудиторных занятиях. Тестирование. Зачет.</w:t>
            </w:r>
          </w:p>
          <w:p w:rsidR="001E12E9" w:rsidRPr="00CA4565" w:rsidRDefault="001E12E9" w:rsidP="00CC69E9">
            <w:pPr>
              <w:jc w:val="both"/>
              <w:rPr>
                <w:bCs/>
              </w:rPr>
            </w:pPr>
          </w:p>
          <w:p w:rsidR="001E12E9" w:rsidRPr="00CA4565" w:rsidRDefault="001E12E9" w:rsidP="00CC69E9">
            <w:pPr>
              <w:jc w:val="both"/>
              <w:rPr>
                <w:bCs/>
              </w:rPr>
            </w:pPr>
            <w:r w:rsidRPr="00CA4565">
              <w:rPr>
                <w:bCs/>
              </w:rPr>
              <w:t xml:space="preserve">Оценка </w:t>
            </w:r>
            <w:proofErr w:type="gramStart"/>
            <w:r w:rsidRPr="00CA4565">
              <w:rPr>
                <w:bCs/>
              </w:rPr>
              <w:t>результатов  самостоятельной</w:t>
            </w:r>
            <w:proofErr w:type="gramEnd"/>
            <w:r w:rsidRPr="00CA4565">
              <w:rPr>
                <w:bCs/>
              </w:rPr>
              <w:t xml:space="preserve"> работы. Наблюдение и оценка выступления на аудиторных занятиях. Зачет. </w:t>
            </w:r>
          </w:p>
          <w:p w:rsidR="001E12E9" w:rsidRPr="00060CE2" w:rsidRDefault="001E12E9" w:rsidP="00CC69E9"/>
        </w:tc>
      </w:tr>
    </w:tbl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p w:rsidR="001E12E9" w:rsidRDefault="001E12E9" w:rsidP="001E12E9"/>
    <w:sectPr w:rsidR="001E12E9" w:rsidSect="0013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27" w:rsidRDefault="00AD1727" w:rsidP="00420255">
      <w:r>
        <w:separator/>
      </w:r>
    </w:p>
  </w:endnote>
  <w:endnote w:type="continuationSeparator" w:id="0">
    <w:p w:rsidR="00AD1727" w:rsidRDefault="00AD1727" w:rsidP="0042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424" w:rsidRDefault="00420255">
    <w:pPr>
      <w:pStyle w:val="a3"/>
      <w:jc w:val="right"/>
    </w:pPr>
    <w:r>
      <w:fldChar w:fldCharType="begin"/>
    </w:r>
    <w:r w:rsidR="00C20F31">
      <w:instrText xml:space="preserve"> PAGE   \* MERGEFORMAT </w:instrText>
    </w:r>
    <w:r>
      <w:fldChar w:fldCharType="separate"/>
    </w:r>
    <w:r w:rsidR="007A0B42">
      <w:rPr>
        <w:noProof/>
      </w:rPr>
      <w:t>16</w:t>
    </w:r>
    <w:r>
      <w:rPr>
        <w:noProof/>
      </w:rPr>
      <w:fldChar w:fldCharType="end"/>
    </w:r>
  </w:p>
  <w:p w:rsidR="00255424" w:rsidRDefault="007A0B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27" w:rsidRDefault="00AD1727" w:rsidP="00420255">
      <w:r>
        <w:separator/>
      </w:r>
    </w:p>
  </w:footnote>
  <w:footnote w:type="continuationSeparator" w:id="0">
    <w:p w:rsidR="00AD1727" w:rsidRDefault="00AD1727" w:rsidP="0042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5574D01"/>
    <w:multiLevelType w:val="hybridMultilevel"/>
    <w:tmpl w:val="A3D80C4E"/>
    <w:lvl w:ilvl="0" w:tplc="4B9E7D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2E9"/>
    <w:rsid w:val="000D0696"/>
    <w:rsid w:val="001E12E9"/>
    <w:rsid w:val="002279A0"/>
    <w:rsid w:val="00241724"/>
    <w:rsid w:val="002752FF"/>
    <w:rsid w:val="00363275"/>
    <w:rsid w:val="003804BA"/>
    <w:rsid w:val="00400DE4"/>
    <w:rsid w:val="00420255"/>
    <w:rsid w:val="004D7017"/>
    <w:rsid w:val="005437EF"/>
    <w:rsid w:val="00590607"/>
    <w:rsid w:val="005A187A"/>
    <w:rsid w:val="0061206F"/>
    <w:rsid w:val="006462D8"/>
    <w:rsid w:val="00715E27"/>
    <w:rsid w:val="007A0B42"/>
    <w:rsid w:val="00AA3132"/>
    <w:rsid w:val="00AD1727"/>
    <w:rsid w:val="00B61407"/>
    <w:rsid w:val="00BA511B"/>
    <w:rsid w:val="00C20F31"/>
    <w:rsid w:val="00C36D84"/>
    <w:rsid w:val="00E303E1"/>
    <w:rsid w:val="00E315B8"/>
    <w:rsid w:val="00EF32CE"/>
    <w:rsid w:val="00FA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35264-A6E4-4C5A-B3B5-273B19B6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12E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1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1E12E9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1E12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1E12E9"/>
    <w:pPr>
      <w:shd w:val="clear" w:color="auto" w:fill="FFFFFF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1E12E9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1E12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rsid w:val="001E12E9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1E12E9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1E12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1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E12E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1E12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5437EF"/>
    <w:pPr>
      <w:suppressLineNumbers/>
      <w:suppressAutoHyphens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120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20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itera.lib.ru/index.html" TargetMode="External"/><Relationship Id="rId13" Type="http://schemas.openxmlformats.org/officeDocument/2006/relationships/hyperlink" Target="http://governmen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id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titutio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rf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braforum.ru/pubs.htm" TargetMode="External"/><Relationship Id="rId10" Type="http://schemas.openxmlformats.org/officeDocument/2006/relationships/hyperlink" Target="http://www.hro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obalaffairs.ru" TargetMode="External"/><Relationship Id="rId14" Type="http://schemas.openxmlformats.org/officeDocument/2006/relationships/hyperlink" Target="http://krem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16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Student4</dc:creator>
  <cp:keywords/>
  <dc:description/>
  <cp:lastModifiedBy>Ольга</cp:lastModifiedBy>
  <cp:revision>14</cp:revision>
  <cp:lastPrinted>2019-09-17T12:22:00Z</cp:lastPrinted>
  <dcterms:created xsi:type="dcterms:W3CDTF">2018-06-21T07:46:00Z</dcterms:created>
  <dcterms:modified xsi:type="dcterms:W3CDTF">2021-05-31T08:47:00Z</dcterms:modified>
</cp:coreProperties>
</file>